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BC" w:rsidRPr="007177DD" w:rsidRDefault="00DE6AAE" w:rsidP="001542B4">
      <w:pPr>
        <w:jc w:val="center"/>
        <w:rPr>
          <w:b/>
          <w:caps/>
          <w:sz w:val="20"/>
          <w:szCs w:val="20"/>
        </w:rPr>
      </w:pPr>
      <w:r w:rsidRPr="007177DD">
        <w:rPr>
          <w:b/>
          <w:caps/>
          <w:sz w:val="20"/>
          <w:szCs w:val="20"/>
        </w:rPr>
        <w:t>AgrEement</w:t>
      </w:r>
      <w:r w:rsidR="00FD42A0" w:rsidRPr="007177DD">
        <w:rPr>
          <w:b/>
          <w:caps/>
          <w:sz w:val="20"/>
          <w:szCs w:val="20"/>
        </w:rPr>
        <w:t xml:space="preserve">: </w:t>
      </w:r>
      <w:r w:rsidR="00BD4E00" w:rsidRPr="007177DD">
        <w:rPr>
          <w:b/>
          <w:caps/>
          <w:sz w:val="20"/>
          <w:szCs w:val="20"/>
        </w:rPr>
        <w:t>RAN</w:t>
      </w:r>
      <w:r w:rsidR="007F7E9F" w:rsidRPr="007177DD">
        <w:rPr>
          <w:b/>
          <w:caps/>
          <w:sz w:val="20"/>
          <w:szCs w:val="20"/>
        </w:rPr>
        <w:t xml:space="preserve"> Ltd &amp; </w:t>
      </w:r>
      <w:r w:rsidR="00BD4E00" w:rsidRPr="007177DD">
        <w:rPr>
          <w:b/>
          <w:caps/>
          <w:sz w:val="20"/>
          <w:szCs w:val="20"/>
        </w:rPr>
        <w:t>PETTMAN</w:t>
      </w:r>
    </w:p>
    <w:p w:rsidR="005C05BC" w:rsidRPr="007177DD" w:rsidRDefault="009044F2" w:rsidP="00D507F6">
      <w:pPr>
        <w:jc w:val="both"/>
        <w:rPr>
          <w:sz w:val="20"/>
          <w:szCs w:val="20"/>
        </w:rPr>
      </w:pPr>
      <w:r w:rsidRPr="007177DD">
        <w:rPr>
          <w:sz w:val="20"/>
          <w:szCs w:val="20"/>
        </w:rPr>
        <w:t>This Agreement is made on the date of last signature set out below between:</w:t>
      </w:r>
    </w:p>
    <w:p w:rsidR="005C05BC" w:rsidRPr="007177DD" w:rsidRDefault="009044F2" w:rsidP="006B1A46">
      <w:pPr>
        <w:numPr>
          <w:ilvl w:val="0"/>
          <w:numId w:val="2"/>
        </w:numPr>
        <w:spacing w:after="120"/>
        <w:ind w:left="714" w:hanging="357"/>
        <w:jc w:val="both"/>
        <w:rPr>
          <w:sz w:val="20"/>
          <w:szCs w:val="20"/>
        </w:rPr>
      </w:pPr>
      <w:r w:rsidRPr="007177DD">
        <w:rPr>
          <w:sz w:val="20"/>
          <w:szCs w:val="20"/>
        </w:rPr>
        <w:t>Realtime Analysis and News Limited</w:t>
      </w:r>
      <w:r w:rsidR="000C1E71" w:rsidRPr="007177DD">
        <w:rPr>
          <w:sz w:val="20"/>
          <w:szCs w:val="20"/>
        </w:rPr>
        <w:t xml:space="preserve">, </w:t>
      </w:r>
      <w:r w:rsidRPr="007177DD">
        <w:rPr>
          <w:sz w:val="20"/>
          <w:szCs w:val="20"/>
        </w:rPr>
        <w:t xml:space="preserve">a company incorporated in England and Wales with registered number 05633036 whose registered address is Moor Place, Fore Street, London, EC2Y 5EJ (the </w:t>
      </w:r>
      <w:r w:rsidRPr="007177DD">
        <w:rPr>
          <w:b/>
          <w:bCs/>
          <w:sz w:val="20"/>
          <w:szCs w:val="20"/>
        </w:rPr>
        <w:t>Client</w:t>
      </w:r>
      <w:r w:rsidR="00B01504" w:rsidRPr="007177DD">
        <w:rPr>
          <w:b/>
          <w:bCs/>
          <w:sz w:val="20"/>
          <w:szCs w:val="20"/>
        </w:rPr>
        <w:t>, “RAN”</w:t>
      </w:r>
      <w:r w:rsidRPr="007177DD">
        <w:rPr>
          <w:sz w:val="20"/>
          <w:szCs w:val="20"/>
        </w:rPr>
        <w:t>); and</w:t>
      </w:r>
    </w:p>
    <w:p w:rsidR="007E3954" w:rsidRPr="007177DD" w:rsidRDefault="009044F2" w:rsidP="006B1A46">
      <w:pPr>
        <w:numPr>
          <w:ilvl w:val="0"/>
          <w:numId w:val="2"/>
        </w:numPr>
        <w:spacing w:after="120"/>
        <w:ind w:left="714" w:hanging="357"/>
        <w:jc w:val="both"/>
        <w:rPr>
          <w:sz w:val="20"/>
          <w:szCs w:val="20"/>
        </w:rPr>
      </w:pPr>
      <w:r w:rsidRPr="007177DD">
        <w:rPr>
          <w:sz w:val="20"/>
          <w:szCs w:val="20"/>
        </w:rPr>
        <w:t xml:space="preserve">Stuart Pettman of 50 Knoll Road, Bexley, Kent, DA5 1BB (the </w:t>
      </w:r>
      <w:r w:rsidRPr="007177DD">
        <w:rPr>
          <w:b/>
          <w:bCs/>
          <w:sz w:val="20"/>
          <w:szCs w:val="20"/>
        </w:rPr>
        <w:t>Consultant</w:t>
      </w:r>
      <w:r w:rsidRPr="007177DD">
        <w:rPr>
          <w:sz w:val="20"/>
          <w:szCs w:val="20"/>
        </w:rPr>
        <w:t>)</w:t>
      </w:r>
      <w:r w:rsidR="000C1E71" w:rsidRPr="007177DD">
        <w:rPr>
          <w:sz w:val="20"/>
          <w:szCs w:val="20"/>
        </w:rPr>
        <w:t xml:space="preserve">, </w:t>
      </w:r>
      <w:r w:rsidR="00896722" w:rsidRPr="007177DD">
        <w:rPr>
          <w:sz w:val="20"/>
          <w:szCs w:val="20"/>
        </w:rPr>
        <w:t>a</w:t>
      </w:r>
      <w:r w:rsidR="00F54669" w:rsidRPr="007177DD">
        <w:rPr>
          <w:sz w:val="20"/>
          <w:szCs w:val="20"/>
        </w:rPr>
        <w:t xml:space="preserve"> vastly experienced </w:t>
      </w:r>
      <w:r w:rsidR="00896722" w:rsidRPr="007177DD">
        <w:rPr>
          <w:sz w:val="20"/>
          <w:szCs w:val="20"/>
        </w:rPr>
        <w:t xml:space="preserve">professional with circa 30 years’ </w:t>
      </w:r>
      <w:r w:rsidR="00C52711" w:rsidRPr="007177DD">
        <w:rPr>
          <w:sz w:val="20"/>
          <w:szCs w:val="20"/>
        </w:rPr>
        <w:t xml:space="preserve">of specific </w:t>
      </w:r>
      <w:r w:rsidR="00896722" w:rsidRPr="007177DD">
        <w:rPr>
          <w:sz w:val="20"/>
          <w:szCs w:val="20"/>
        </w:rPr>
        <w:t xml:space="preserve">relevant </w:t>
      </w:r>
      <w:r w:rsidR="00C52711" w:rsidRPr="007177DD">
        <w:rPr>
          <w:sz w:val="20"/>
          <w:szCs w:val="20"/>
        </w:rPr>
        <w:t xml:space="preserve">industry and product </w:t>
      </w:r>
      <w:r w:rsidR="00896722" w:rsidRPr="007177DD">
        <w:rPr>
          <w:sz w:val="20"/>
          <w:szCs w:val="20"/>
        </w:rPr>
        <w:t>experience</w:t>
      </w:r>
      <w:r w:rsidR="00A90F8C" w:rsidRPr="007177DD">
        <w:rPr>
          <w:sz w:val="20"/>
          <w:szCs w:val="20"/>
        </w:rPr>
        <w:t xml:space="preserve">, </w:t>
      </w:r>
      <w:r w:rsidR="00896722" w:rsidRPr="007177DD">
        <w:rPr>
          <w:sz w:val="20"/>
          <w:szCs w:val="20"/>
        </w:rPr>
        <w:t>and a direct or indirect</w:t>
      </w:r>
      <w:r w:rsidR="00A90F8C" w:rsidRPr="007177DD">
        <w:rPr>
          <w:sz w:val="20"/>
          <w:szCs w:val="20"/>
        </w:rPr>
        <w:t xml:space="preserve"> </w:t>
      </w:r>
      <w:r w:rsidR="00896722" w:rsidRPr="007177DD">
        <w:rPr>
          <w:sz w:val="20"/>
          <w:szCs w:val="20"/>
        </w:rPr>
        <w:t xml:space="preserve">shareholder in numerous companies </w:t>
      </w:r>
      <w:r w:rsidR="007E3954" w:rsidRPr="007177DD">
        <w:rPr>
          <w:sz w:val="20"/>
          <w:szCs w:val="20"/>
        </w:rPr>
        <w:t>in the same niche industry sector as the Client</w:t>
      </w:r>
      <w:r w:rsidR="00896722" w:rsidRPr="007177DD">
        <w:rPr>
          <w:sz w:val="20"/>
          <w:szCs w:val="20"/>
        </w:rPr>
        <w:t xml:space="preserve"> </w:t>
      </w:r>
      <w:r w:rsidR="007E3954" w:rsidRPr="007177DD">
        <w:rPr>
          <w:sz w:val="20"/>
          <w:szCs w:val="20"/>
        </w:rPr>
        <w:t>(</w:t>
      </w:r>
      <w:r w:rsidR="00A90F8C" w:rsidRPr="007177DD">
        <w:rPr>
          <w:sz w:val="20"/>
          <w:szCs w:val="20"/>
        </w:rPr>
        <w:t xml:space="preserve">where together all such relevant companies are </w:t>
      </w:r>
      <w:r w:rsidR="00C52711" w:rsidRPr="007177DD">
        <w:rPr>
          <w:sz w:val="20"/>
          <w:szCs w:val="20"/>
        </w:rPr>
        <w:t xml:space="preserve">herein </w:t>
      </w:r>
      <w:r w:rsidR="00A90F8C" w:rsidRPr="007177DD">
        <w:rPr>
          <w:sz w:val="20"/>
          <w:szCs w:val="20"/>
        </w:rPr>
        <w:t xml:space="preserve">defined as </w:t>
      </w:r>
      <w:r w:rsidR="007E3954" w:rsidRPr="007177DD">
        <w:rPr>
          <w:sz w:val="20"/>
          <w:szCs w:val="20"/>
        </w:rPr>
        <w:t xml:space="preserve">the </w:t>
      </w:r>
      <w:r w:rsidR="007E3954" w:rsidRPr="007177DD">
        <w:rPr>
          <w:b/>
          <w:sz w:val="20"/>
          <w:szCs w:val="20"/>
        </w:rPr>
        <w:t>“LSGROUP”</w:t>
      </w:r>
      <w:r w:rsidR="00FF2AE2" w:rsidRPr="007177DD">
        <w:rPr>
          <w:sz w:val="20"/>
          <w:szCs w:val="20"/>
        </w:rPr>
        <w:t xml:space="preserve"> within this agreement</w:t>
      </w:r>
      <w:r w:rsidR="00896722" w:rsidRPr="007177DD">
        <w:rPr>
          <w:sz w:val="20"/>
          <w:szCs w:val="20"/>
        </w:rPr>
        <w:t xml:space="preserve">, </w:t>
      </w:r>
      <w:r w:rsidR="00C52711" w:rsidRPr="007177DD">
        <w:rPr>
          <w:sz w:val="20"/>
          <w:szCs w:val="20"/>
        </w:rPr>
        <w:t xml:space="preserve">and are </w:t>
      </w:r>
      <w:r w:rsidR="00A90F8C" w:rsidRPr="007177DD">
        <w:rPr>
          <w:sz w:val="20"/>
          <w:szCs w:val="20"/>
        </w:rPr>
        <w:t xml:space="preserve">as </w:t>
      </w:r>
      <w:r w:rsidR="00FF2AE2" w:rsidRPr="007177DD">
        <w:rPr>
          <w:sz w:val="20"/>
          <w:szCs w:val="20"/>
        </w:rPr>
        <w:t xml:space="preserve">further </w:t>
      </w:r>
      <w:r w:rsidR="00A90F8C" w:rsidRPr="007177DD">
        <w:rPr>
          <w:sz w:val="20"/>
          <w:szCs w:val="20"/>
        </w:rPr>
        <w:t xml:space="preserve">detailed and </w:t>
      </w:r>
      <w:r w:rsidR="00FF2AE2" w:rsidRPr="007177DD">
        <w:rPr>
          <w:sz w:val="20"/>
          <w:szCs w:val="20"/>
        </w:rPr>
        <w:t xml:space="preserve">specified under </w:t>
      </w:r>
      <w:r w:rsidR="007E3954" w:rsidRPr="007177DD">
        <w:rPr>
          <w:sz w:val="20"/>
          <w:szCs w:val="20"/>
        </w:rPr>
        <w:t xml:space="preserve">the </w:t>
      </w:r>
      <w:r w:rsidR="00FF2AE2" w:rsidRPr="007177DD">
        <w:rPr>
          <w:sz w:val="20"/>
          <w:szCs w:val="20"/>
        </w:rPr>
        <w:t>‘</w:t>
      </w:r>
      <w:r w:rsidR="007E3954" w:rsidRPr="007177DD">
        <w:rPr>
          <w:sz w:val="20"/>
          <w:szCs w:val="20"/>
        </w:rPr>
        <w:t>Meanings and Definitions</w:t>
      </w:r>
      <w:r w:rsidR="00FF2AE2" w:rsidRPr="007177DD">
        <w:rPr>
          <w:sz w:val="20"/>
          <w:szCs w:val="20"/>
        </w:rPr>
        <w:t>’ sub-h</w:t>
      </w:r>
      <w:r w:rsidR="007E3954" w:rsidRPr="007177DD">
        <w:rPr>
          <w:sz w:val="20"/>
          <w:szCs w:val="20"/>
        </w:rPr>
        <w:t>eading</w:t>
      </w:r>
      <w:r w:rsidR="00FF2AE2" w:rsidRPr="007177DD">
        <w:rPr>
          <w:sz w:val="20"/>
          <w:szCs w:val="20"/>
        </w:rPr>
        <w:t xml:space="preserve"> </w:t>
      </w:r>
      <w:r w:rsidR="007E3954" w:rsidRPr="007177DD">
        <w:rPr>
          <w:sz w:val="20"/>
          <w:szCs w:val="20"/>
        </w:rPr>
        <w:t>below)</w:t>
      </w:r>
      <w:r w:rsidR="00A90F8C" w:rsidRPr="007177DD">
        <w:rPr>
          <w:sz w:val="20"/>
          <w:szCs w:val="20"/>
        </w:rPr>
        <w:t>; and</w:t>
      </w:r>
    </w:p>
    <w:p w:rsidR="00C0406E" w:rsidRPr="007177DD" w:rsidRDefault="00C0406E" w:rsidP="006B1A46">
      <w:pPr>
        <w:numPr>
          <w:ilvl w:val="0"/>
          <w:numId w:val="2"/>
        </w:numPr>
        <w:spacing w:after="120"/>
        <w:ind w:left="714" w:hanging="357"/>
        <w:jc w:val="both"/>
        <w:rPr>
          <w:sz w:val="20"/>
          <w:szCs w:val="20"/>
        </w:rPr>
      </w:pPr>
      <w:r w:rsidRPr="007177DD">
        <w:rPr>
          <w:sz w:val="20"/>
          <w:szCs w:val="20"/>
        </w:rPr>
        <w:t xml:space="preserve">Heather Pettman of </w:t>
      </w:r>
      <w:r w:rsidR="0099613D" w:rsidRPr="007177DD">
        <w:rPr>
          <w:sz w:val="20"/>
          <w:szCs w:val="20"/>
        </w:rPr>
        <w:t>50 Knoll Road, Bexley, Kent, DA5 1BB (</w:t>
      </w:r>
      <w:r w:rsidR="0099613D" w:rsidRPr="007177DD">
        <w:rPr>
          <w:b/>
          <w:sz w:val="20"/>
          <w:szCs w:val="20"/>
        </w:rPr>
        <w:t>“HP”</w:t>
      </w:r>
      <w:r w:rsidR="0099613D" w:rsidRPr="007177DD">
        <w:rPr>
          <w:sz w:val="20"/>
          <w:szCs w:val="20"/>
        </w:rPr>
        <w:t>)</w:t>
      </w:r>
      <w:r w:rsidR="00864452" w:rsidRPr="007177DD">
        <w:rPr>
          <w:sz w:val="20"/>
          <w:szCs w:val="20"/>
        </w:rPr>
        <w:t>, the wife of Mr Pettman, a skilled administrator and book keeper, and</w:t>
      </w:r>
      <w:r w:rsidR="00DF5E1A">
        <w:rPr>
          <w:sz w:val="20"/>
          <w:szCs w:val="20"/>
        </w:rPr>
        <w:t xml:space="preserve"> </w:t>
      </w:r>
      <w:r w:rsidR="00864452" w:rsidRPr="007177DD">
        <w:rPr>
          <w:sz w:val="20"/>
          <w:szCs w:val="20"/>
        </w:rPr>
        <w:t>Director o</w:t>
      </w:r>
      <w:r w:rsidR="00DF5E1A">
        <w:rPr>
          <w:sz w:val="20"/>
          <w:szCs w:val="20"/>
        </w:rPr>
        <w:t xml:space="preserve">f </w:t>
      </w:r>
      <w:r w:rsidR="00864452" w:rsidRPr="007177DD">
        <w:rPr>
          <w:sz w:val="20"/>
          <w:szCs w:val="20"/>
        </w:rPr>
        <w:t xml:space="preserve">one or more of the companies </w:t>
      </w:r>
      <w:r w:rsidR="00DF5E1A">
        <w:rPr>
          <w:sz w:val="20"/>
          <w:szCs w:val="20"/>
        </w:rPr>
        <w:t>in</w:t>
      </w:r>
      <w:r w:rsidR="00864452" w:rsidRPr="007177DD">
        <w:rPr>
          <w:sz w:val="20"/>
          <w:szCs w:val="20"/>
        </w:rPr>
        <w:t xml:space="preserve"> the “</w:t>
      </w:r>
      <w:r w:rsidR="00864452" w:rsidRPr="007177DD">
        <w:rPr>
          <w:b/>
          <w:sz w:val="20"/>
          <w:szCs w:val="20"/>
        </w:rPr>
        <w:t>LS GROUP”</w:t>
      </w:r>
      <w:r w:rsidR="00864452" w:rsidRPr="007177DD">
        <w:rPr>
          <w:sz w:val="20"/>
          <w:szCs w:val="20"/>
        </w:rPr>
        <w:t>.</w:t>
      </w:r>
    </w:p>
    <w:p w:rsidR="00116173" w:rsidRPr="007177DD" w:rsidRDefault="009044F2" w:rsidP="00D507F6">
      <w:pPr>
        <w:pStyle w:val="Heading2"/>
        <w:jc w:val="both"/>
        <w:rPr>
          <w:sz w:val="20"/>
          <w:szCs w:val="20"/>
        </w:rPr>
      </w:pPr>
      <w:r w:rsidRPr="007177DD">
        <w:rPr>
          <w:sz w:val="20"/>
          <w:szCs w:val="20"/>
        </w:rPr>
        <w:t>Agreement</w:t>
      </w:r>
      <w:r w:rsidR="00AB5F5E" w:rsidRPr="007177DD">
        <w:rPr>
          <w:sz w:val="20"/>
          <w:szCs w:val="20"/>
        </w:rPr>
        <w:tab/>
      </w:r>
    </w:p>
    <w:p w:rsidR="00B42C47" w:rsidRPr="007177DD" w:rsidRDefault="00B42C47" w:rsidP="00D507F6">
      <w:pPr>
        <w:pStyle w:val="Heading2"/>
        <w:jc w:val="both"/>
        <w:rPr>
          <w:sz w:val="20"/>
          <w:szCs w:val="20"/>
        </w:rPr>
      </w:pPr>
      <w:r w:rsidRPr="007177DD">
        <w:rPr>
          <w:sz w:val="20"/>
          <w:szCs w:val="20"/>
        </w:rPr>
        <w:t>IT IS AGREED AS FOLLOWS:</w:t>
      </w:r>
    </w:p>
    <w:p w:rsidR="005C05BC" w:rsidRPr="007177DD" w:rsidRDefault="009044F2" w:rsidP="00D507F6">
      <w:pPr>
        <w:pStyle w:val="Heading2"/>
        <w:jc w:val="both"/>
        <w:rPr>
          <w:sz w:val="20"/>
          <w:szCs w:val="20"/>
        </w:rPr>
      </w:pPr>
      <w:r w:rsidRPr="007177DD">
        <w:rPr>
          <w:sz w:val="20"/>
          <w:szCs w:val="20"/>
        </w:rPr>
        <w:t>Meanings</w:t>
      </w:r>
      <w:r w:rsidR="00B42C47" w:rsidRPr="007177DD">
        <w:rPr>
          <w:sz w:val="20"/>
          <w:szCs w:val="20"/>
        </w:rPr>
        <w:t xml:space="preserve"> and Definitions</w:t>
      </w:r>
    </w:p>
    <w:p w:rsidR="005C05BC" w:rsidRPr="007177DD" w:rsidRDefault="009044F2" w:rsidP="00D507F6">
      <w:pPr>
        <w:numPr>
          <w:ilvl w:val="0"/>
          <w:numId w:val="1"/>
        </w:numPr>
        <w:jc w:val="both"/>
        <w:rPr>
          <w:sz w:val="20"/>
          <w:szCs w:val="20"/>
        </w:rPr>
      </w:pPr>
      <w:r w:rsidRPr="007177DD">
        <w:rPr>
          <w:sz w:val="20"/>
          <w:szCs w:val="20"/>
        </w:rPr>
        <w:t xml:space="preserve">In this Agreement, the following words are defined: </w:t>
      </w:r>
    </w:p>
    <w:tbl>
      <w:tblPr>
        <w:tblW w:w="0" w:type="auto"/>
        <w:tblInd w:w="55" w:type="dxa"/>
        <w:tblBorders>
          <w:top w:val="single" w:sz="2" w:space="0" w:color="000000"/>
          <w:left w:val="nil"/>
          <w:bottom w:val="single" w:sz="2" w:space="0" w:color="000000"/>
          <w:right w:val="nil"/>
          <w:insideH w:val="single" w:sz="2" w:space="0" w:color="000000"/>
          <w:insideV w:val="nil"/>
        </w:tblBorders>
        <w:tblCellMar>
          <w:top w:w="55" w:type="dxa"/>
          <w:left w:w="55" w:type="dxa"/>
          <w:bottom w:w="55" w:type="dxa"/>
          <w:right w:w="55" w:type="dxa"/>
        </w:tblCellMar>
        <w:tblLook w:val="04A0" w:firstRow="1" w:lastRow="0" w:firstColumn="1" w:lastColumn="0" w:noHBand="0" w:noVBand="1"/>
      </w:tblPr>
      <w:tblGrid>
        <w:gridCol w:w="1701"/>
        <w:gridCol w:w="6684"/>
        <w:gridCol w:w="6"/>
      </w:tblGrid>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Agreement</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 xml:space="preserve">this consultancy </w:t>
            </w:r>
            <w:r w:rsidR="009F3EEB" w:rsidRPr="007177DD">
              <w:rPr>
                <w:sz w:val="20"/>
                <w:szCs w:val="20"/>
              </w:rPr>
              <w:t xml:space="preserve">and services </w:t>
            </w:r>
            <w:r w:rsidRPr="007177DD">
              <w:rPr>
                <w:sz w:val="20"/>
                <w:szCs w:val="20"/>
              </w:rPr>
              <w:t>agreement and any changes the parties agree in writing;</w:t>
            </w:r>
            <w:r w:rsidR="009F3EEB" w:rsidRPr="007177DD">
              <w:rPr>
                <w:sz w:val="20"/>
                <w:szCs w:val="20"/>
              </w:rPr>
              <w:t xml:space="preserve"> the schedules are an integral part of th</w:t>
            </w:r>
            <w:r w:rsidR="00B269B0" w:rsidRPr="007177DD">
              <w:rPr>
                <w:sz w:val="20"/>
                <w:szCs w:val="20"/>
              </w:rPr>
              <w:t>is</w:t>
            </w:r>
            <w:r w:rsidR="009F3EEB" w:rsidRPr="007177DD">
              <w:rPr>
                <w:sz w:val="20"/>
                <w:szCs w:val="20"/>
              </w:rPr>
              <w:t xml:space="preserve"> agreement. </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 xml:space="preserve">Client </w:t>
            </w:r>
            <w:r w:rsidR="00877327" w:rsidRPr="007177DD">
              <w:rPr>
                <w:sz w:val="20"/>
                <w:szCs w:val="20"/>
              </w:rPr>
              <w:t xml:space="preserve">    </w:t>
            </w:r>
            <w:r w:rsidR="00BD4E00" w:rsidRPr="007177DD">
              <w:rPr>
                <w:sz w:val="20"/>
                <w:szCs w:val="20"/>
              </w:rPr>
              <w:t xml:space="preserve">  </w:t>
            </w:r>
            <w:r w:rsidR="00877327" w:rsidRPr="007177DD">
              <w:rPr>
                <w:sz w:val="20"/>
                <w:szCs w:val="20"/>
              </w:rPr>
              <w:t xml:space="preserve"> </w:t>
            </w:r>
            <w:r w:rsidRPr="007177DD">
              <w:rPr>
                <w:sz w:val="20"/>
                <w:szCs w:val="20"/>
              </w:rPr>
              <w:t>Personal Data</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any Personal Data that is processed by the Consultant on behalf of the Client in relation to this Agreement, but excluding data with respect to which the Consultant is a Controller;</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Commencement Date</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color w:val="FF0000"/>
                <w:sz w:val="20"/>
                <w:szCs w:val="20"/>
              </w:rPr>
              <w:t>11 June 2018</w:t>
            </w:r>
            <w:r w:rsidRPr="007177DD">
              <w:rPr>
                <w:sz w:val="20"/>
                <w:szCs w:val="20"/>
              </w:rPr>
              <w:t>;</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Controller</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has meaning given in applicable Data Protection Laws from time to time;</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 xml:space="preserve">Consultant </w:t>
            </w:r>
            <w:r w:rsidR="00BD4E00" w:rsidRPr="007177DD">
              <w:rPr>
                <w:sz w:val="20"/>
                <w:szCs w:val="20"/>
              </w:rPr>
              <w:t xml:space="preserve">  </w:t>
            </w:r>
            <w:r w:rsidRPr="007177DD">
              <w:rPr>
                <w:sz w:val="20"/>
                <w:szCs w:val="20"/>
              </w:rPr>
              <w:t>Work</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any Work developed, created, written, prepared, devised or discovered by the Consultant (or by any substitute permitted under this Agreement) in the course of providing the Services;</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 xml:space="preserve">Data </w:t>
            </w:r>
            <w:r w:rsidR="00ED15D0" w:rsidRPr="007177DD">
              <w:rPr>
                <w:sz w:val="20"/>
                <w:szCs w:val="20"/>
              </w:rPr>
              <w:t xml:space="preserve">  </w:t>
            </w:r>
            <w:r w:rsidR="00BD4E00" w:rsidRPr="007177DD">
              <w:rPr>
                <w:sz w:val="20"/>
                <w:szCs w:val="20"/>
              </w:rPr>
              <w:t xml:space="preserve">   </w:t>
            </w:r>
            <w:r w:rsidRPr="007177DD">
              <w:rPr>
                <w:sz w:val="20"/>
                <w:szCs w:val="20"/>
              </w:rPr>
              <w:t xml:space="preserve">Protection </w:t>
            </w:r>
            <w:r w:rsidR="00CC1258" w:rsidRPr="007177DD">
              <w:rPr>
                <w:sz w:val="20"/>
                <w:szCs w:val="20"/>
              </w:rPr>
              <w:t xml:space="preserve">     </w:t>
            </w:r>
            <w:r w:rsidRPr="007177DD">
              <w:rPr>
                <w:sz w:val="20"/>
                <w:szCs w:val="20"/>
              </w:rPr>
              <w:t>Laws</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 xml:space="preserve">all applicable laws relating to the processing of Personal Data, including, for the period during which it is in force, the General Data Protection Regulation (Regulation (EU) 2016/679) </w:t>
            </w:r>
            <w:r w:rsidRPr="007177DD">
              <w:rPr>
                <w:b/>
                <w:bCs/>
                <w:sz w:val="20"/>
                <w:szCs w:val="20"/>
              </w:rPr>
              <w:t>(GDPR)</w:t>
            </w:r>
            <w:r w:rsidRPr="007177DD">
              <w:rPr>
                <w:sz w:val="20"/>
                <w:szCs w:val="20"/>
              </w:rPr>
              <w:t>;</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Data Subjects</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has meaning given in applicable Data Protection Laws from time to time;</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Intellectual Property</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all existing or future intellectual and industrial property rights, anywhere in the world, in the Consultant</w:t>
            </w:r>
            <w:r w:rsidR="00CA6F12" w:rsidRPr="007177DD">
              <w:rPr>
                <w:sz w:val="20"/>
                <w:szCs w:val="20"/>
              </w:rPr>
              <w:t xml:space="preserve"> Work, </w:t>
            </w:r>
            <w:r w:rsidR="0037054A" w:rsidRPr="007177DD">
              <w:rPr>
                <w:sz w:val="20"/>
                <w:szCs w:val="20"/>
              </w:rPr>
              <w:t xml:space="preserve">or any associate or colleague </w:t>
            </w:r>
            <w:r w:rsidR="00CA6F12" w:rsidRPr="007177DD">
              <w:rPr>
                <w:sz w:val="20"/>
                <w:szCs w:val="20"/>
              </w:rPr>
              <w:t>of the Consultant’s Work</w:t>
            </w:r>
            <w:r w:rsidRPr="007177DD">
              <w:rPr>
                <w:sz w:val="20"/>
                <w:szCs w:val="20"/>
              </w:rPr>
              <w:t>, including any invention, patent, utility model right, copyright and related right, trade mark, trade name, internet domain name, design right, design, service marks, database right, typography right, right in get-up, right in goodwill or to sue for passing off and any other right of a similar nature whether registered (or capable of registration) and the right to apply for any of these</w:t>
            </w:r>
            <w:r w:rsidR="00CA6F12" w:rsidRPr="007177DD">
              <w:rPr>
                <w:sz w:val="20"/>
                <w:szCs w:val="20"/>
              </w:rPr>
              <w:t xml:space="preserve"> whether related , associated, developed, or associated to any specific company described, referred to, or stated in this agreement or not;</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Personal Data</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has meaning given in applicable Data Protection Laws from time to time;</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lastRenderedPageBreak/>
              <w:t>Services</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 xml:space="preserve">(a) </w:t>
            </w:r>
            <w:r w:rsidR="0066142B" w:rsidRPr="007177DD">
              <w:rPr>
                <w:sz w:val="20"/>
                <w:szCs w:val="20"/>
              </w:rPr>
              <w:t>the</w:t>
            </w:r>
            <w:r w:rsidR="00F97DF2" w:rsidRPr="007177DD">
              <w:rPr>
                <w:sz w:val="20"/>
                <w:szCs w:val="20"/>
              </w:rPr>
              <w:t xml:space="preserve"> </w:t>
            </w:r>
            <w:r w:rsidRPr="007177DD">
              <w:rPr>
                <w:sz w:val="20"/>
                <w:szCs w:val="20"/>
              </w:rPr>
              <w:t>services</w:t>
            </w:r>
            <w:r w:rsidR="00F97DF2" w:rsidRPr="007177DD">
              <w:rPr>
                <w:sz w:val="20"/>
                <w:szCs w:val="20"/>
              </w:rPr>
              <w:t xml:space="preserve">, </w:t>
            </w:r>
            <w:r w:rsidR="0012688D" w:rsidRPr="007177DD">
              <w:rPr>
                <w:sz w:val="20"/>
                <w:szCs w:val="20"/>
              </w:rPr>
              <w:t>obligations</w:t>
            </w:r>
            <w:r w:rsidR="00F97DF2" w:rsidRPr="007177DD">
              <w:rPr>
                <w:sz w:val="20"/>
                <w:szCs w:val="20"/>
              </w:rPr>
              <w:t xml:space="preserve">, commitments and warranties </w:t>
            </w:r>
            <w:r w:rsidR="0066142B" w:rsidRPr="007177DD">
              <w:rPr>
                <w:sz w:val="20"/>
                <w:szCs w:val="20"/>
              </w:rPr>
              <w:t xml:space="preserve">which are set </w:t>
            </w:r>
            <w:r w:rsidRPr="007177DD">
              <w:rPr>
                <w:sz w:val="20"/>
                <w:szCs w:val="20"/>
              </w:rPr>
              <w:t>out and described in the schedule</w:t>
            </w:r>
            <w:r w:rsidR="00F97DF2" w:rsidRPr="007177DD">
              <w:rPr>
                <w:sz w:val="20"/>
                <w:szCs w:val="20"/>
              </w:rPr>
              <w:t xml:space="preserve"> </w:t>
            </w:r>
            <w:r w:rsidRPr="007177DD">
              <w:rPr>
                <w:sz w:val="20"/>
                <w:szCs w:val="20"/>
              </w:rPr>
              <w:t xml:space="preserve">to this Agreement and (b) any other services agreed </w:t>
            </w:r>
            <w:r w:rsidR="00834A12" w:rsidRPr="007177DD">
              <w:rPr>
                <w:sz w:val="20"/>
                <w:szCs w:val="20"/>
              </w:rPr>
              <w:t>by</w:t>
            </w:r>
            <w:r w:rsidRPr="007177DD">
              <w:rPr>
                <w:sz w:val="20"/>
                <w:szCs w:val="20"/>
              </w:rPr>
              <w:t xml:space="preserve"> the parties. The Consultant will carry out the Services</w:t>
            </w:r>
            <w:r w:rsidR="00ED13B6" w:rsidRPr="007177DD">
              <w:rPr>
                <w:sz w:val="20"/>
                <w:szCs w:val="20"/>
              </w:rPr>
              <w:t xml:space="preserve"> </w:t>
            </w:r>
            <w:r w:rsidRPr="007177DD">
              <w:rPr>
                <w:sz w:val="20"/>
                <w:szCs w:val="20"/>
              </w:rPr>
              <w:t>at a</w:t>
            </w:r>
            <w:r w:rsidR="0066142B" w:rsidRPr="007177DD">
              <w:rPr>
                <w:sz w:val="20"/>
                <w:szCs w:val="20"/>
              </w:rPr>
              <w:t xml:space="preserve"> specific</w:t>
            </w:r>
            <w:r w:rsidRPr="007177DD">
              <w:rPr>
                <w:sz w:val="20"/>
                <w:szCs w:val="20"/>
              </w:rPr>
              <w:t xml:space="preserve"> location</w:t>
            </w:r>
            <w:r w:rsidR="0066142B" w:rsidRPr="007177DD">
              <w:rPr>
                <w:sz w:val="20"/>
                <w:szCs w:val="20"/>
              </w:rPr>
              <w:t xml:space="preserve"> if</w:t>
            </w:r>
            <w:r w:rsidRPr="007177DD">
              <w:rPr>
                <w:sz w:val="20"/>
                <w:szCs w:val="20"/>
              </w:rPr>
              <w:t xml:space="preserve"> requested by </w:t>
            </w:r>
            <w:r w:rsidR="0066142B" w:rsidRPr="007177DD">
              <w:rPr>
                <w:sz w:val="20"/>
                <w:szCs w:val="20"/>
              </w:rPr>
              <w:t xml:space="preserve">the </w:t>
            </w:r>
            <w:r w:rsidR="00ED13B6" w:rsidRPr="007177DD">
              <w:rPr>
                <w:sz w:val="20"/>
                <w:szCs w:val="20"/>
              </w:rPr>
              <w:t xml:space="preserve">Client's </w:t>
            </w:r>
            <w:r w:rsidRPr="007177DD">
              <w:rPr>
                <w:sz w:val="20"/>
                <w:szCs w:val="20"/>
              </w:rPr>
              <w:t>Adam Voce</w:t>
            </w:r>
            <w:r w:rsidR="00ED13B6" w:rsidRPr="007177DD">
              <w:rPr>
                <w:sz w:val="20"/>
                <w:szCs w:val="20"/>
              </w:rPr>
              <w:t xml:space="preserve"> and t</w:t>
            </w:r>
            <w:r w:rsidRPr="007177DD">
              <w:rPr>
                <w:sz w:val="20"/>
                <w:szCs w:val="20"/>
              </w:rPr>
              <w:t>he Consultant will report to Adam Voce</w:t>
            </w:r>
            <w:r w:rsidR="00834A12" w:rsidRPr="007177DD">
              <w:rPr>
                <w:sz w:val="20"/>
                <w:szCs w:val="20"/>
              </w:rPr>
              <w:t xml:space="preserve"> unless otherwise directed by him (</w:t>
            </w:r>
            <w:r w:rsidR="00A00D52" w:rsidRPr="007177DD">
              <w:rPr>
                <w:sz w:val="20"/>
                <w:szCs w:val="20"/>
              </w:rPr>
              <w:t xml:space="preserve">e.g. </w:t>
            </w:r>
            <w:r w:rsidR="00834A12" w:rsidRPr="007177DD">
              <w:rPr>
                <w:sz w:val="20"/>
                <w:szCs w:val="20"/>
              </w:rPr>
              <w:t>it may</w:t>
            </w:r>
            <w:r w:rsidR="00ED13B6" w:rsidRPr="007177DD">
              <w:rPr>
                <w:sz w:val="20"/>
                <w:szCs w:val="20"/>
              </w:rPr>
              <w:t xml:space="preserve"> </w:t>
            </w:r>
            <w:r w:rsidR="00834A12" w:rsidRPr="007177DD">
              <w:rPr>
                <w:sz w:val="20"/>
                <w:szCs w:val="20"/>
              </w:rPr>
              <w:t>be more practical</w:t>
            </w:r>
            <w:r w:rsidR="00ED13B6" w:rsidRPr="007177DD">
              <w:rPr>
                <w:sz w:val="20"/>
                <w:szCs w:val="20"/>
              </w:rPr>
              <w:t xml:space="preserve"> he </w:t>
            </w:r>
            <w:r w:rsidR="00834A12" w:rsidRPr="007177DD">
              <w:rPr>
                <w:sz w:val="20"/>
                <w:szCs w:val="20"/>
              </w:rPr>
              <w:t xml:space="preserve">reports to </w:t>
            </w:r>
            <w:r w:rsidR="00A00D52" w:rsidRPr="007177DD">
              <w:rPr>
                <w:sz w:val="20"/>
                <w:szCs w:val="20"/>
              </w:rPr>
              <w:t xml:space="preserve">the Client’s </w:t>
            </w:r>
            <w:r w:rsidR="00834A12" w:rsidRPr="007177DD">
              <w:rPr>
                <w:sz w:val="20"/>
                <w:szCs w:val="20"/>
              </w:rPr>
              <w:t>Aubrey Hayward</w:t>
            </w:r>
            <w:r w:rsidR="00A00D52" w:rsidRPr="007177DD">
              <w:rPr>
                <w:sz w:val="20"/>
                <w:szCs w:val="20"/>
              </w:rPr>
              <w:t>).</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Supervisory Authority</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has meaning given in applicable Data Protection Laws from time to time;</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Term</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the term of this Agreement;</w:t>
            </w:r>
          </w:p>
        </w:tc>
      </w:tr>
      <w:tr w:rsidR="005C05BC"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Term"/>
              <w:jc w:val="both"/>
              <w:rPr>
                <w:sz w:val="20"/>
                <w:szCs w:val="20"/>
              </w:rPr>
            </w:pPr>
            <w:r w:rsidRPr="007177DD">
              <w:rPr>
                <w:sz w:val="20"/>
                <w:szCs w:val="20"/>
              </w:rPr>
              <w:t>Work</w:t>
            </w:r>
          </w:p>
        </w:tc>
        <w:tc>
          <w:tcPr>
            <w:tcW w:w="6684" w:type="dxa"/>
            <w:tcBorders>
              <w:top w:val="single" w:sz="2" w:space="0" w:color="000000"/>
              <w:left w:val="nil"/>
              <w:bottom w:val="single" w:sz="2" w:space="0" w:color="000000"/>
              <w:right w:val="nil"/>
            </w:tcBorders>
            <w:shd w:val="clear" w:color="auto" w:fill="auto"/>
          </w:tcPr>
          <w:p w:rsidR="005C05BC" w:rsidRPr="007177DD" w:rsidRDefault="009044F2" w:rsidP="00D507F6">
            <w:pPr>
              <w:pStyle w:val="DefinitionDescription"/>
              <w:jc w:val="both"/>
              <w:rPr>
                <w:sz w:val="20"/>
                <w:szCs w:val="20"/>
              </w:rPr>
            </w:pPr>
            <w:r w:rsidRPr="007177DD">
              <w:rPr>
                <w:sz w:val="20"/>
                <w:szCs w:val="20"/>
              </w:rPr>
              <w:t>all forms of work, including works of authorship, products, documents, materials, discoveries, inventions, programs (including software and source code), databases, know-how, methodologies, ideas and designs;</w:t>
            </w:r>
          </w:p>
        </w:tc>
      </w:tr>
      <w:tr w:rsidR="00F556CE" w:rsidRPr="007177DD" w:rsidTr="00116173">
        <w:trPr>
          <w:gridAfter w:val="1"/>
          <w:wAfter w:w="6" w:type="dxa"/>
        </w:trPr>
        <w:tc>
          <w:tcPr>
            <w:tcW w:w="1701" w:type="dxa"/>
            <w:tcBorders>
              <w:top w:val="single" w:sz="2" w:space="0" w:color="000000"/>
              <w:left w:val="nil"/>
              <w:bottom w:val="single" w:sz="2" w:space="0" w:color="000000"/>
              <w:right w:val="nil"/>
            </w:tcBorders>
            <w:shd w:val="clear" w:color="auto" w:fill="auto"/>
          </w:tcPr>
          <w:p w:rsidR="00F556CE" w:rsidRPr="007177DD" w:rsidRDefault="00F556CE" w:rsidP="00D507F6">
            <w:pPr>
              <w:pStyle w:val="DefinitionTerm"/>
              <w:jc w:val="both"/>
              <w:rPr>
                <w:sz w:val="20"/>
                <w:szCs w:val="20"/>
              </w:rPr>
            </w:pPr>
            <w:r w:rsidRPr="007177DD">
              <w:rPr>
                <w:sz w:val="20"/>
                <w:szCs w:val="20"/>
              </w:rPr>
              <w:t>RAN</w:t>
            </w:r>
          </w:p>
        </w:tc>
        <w:tc>
          <w:tcPr>
            <w:tcW w:w="6684" w:type="dxa"/>
            <w:tcBorders>
              <w:top w:val="single" w:sz="2" w:space="0" w:color="000000"/>
              <w:left w:val="nil"/>
              <w:bottom w:val="single" w:sz="2" w:space="0" w:color="000000"/>
              <w:right w:val="nil"/>
            </w:tcBorders>
            <w:shd w:val="clear" w:color="auto" w:fill="auto"/>
          </w:tcPr>
          <w:p w:rsidR="00F556CE" w:rsidRPr="007177DD" w:rsidRDefault="00F44B4A" w:rsidP="00D507F6">
            <w:pPr>
              <w:pStyle w:val="DefinitionDescription"/>
              <w:jc w:val="both"/>
              <w:rPr>
                <w:sz w:val="20"/>
                <w:szCs w:val="20"/>
              </w:rPr>
            </w:pPr>
            <w:r w:rsidRPr="007177DD">
              <w:rPr>
                <w:sz w:val="20"/>
                <w:szCs w:val="20"/>
              </w:rPr>
              <w:t>t</w:t>
            </w:r>
            <w:r w:rsidR="00F556CE" w:rsidRPr="007177DD">
              <w:rPr>
                <w:sz w:val="20"/>
                <w:szCs w:val="20"/>
              </w:rPr>
              <w:t>he Client, Realtime Analysis and News Limited;</w:t>
            </w:r>
          </w:p>
        </w:tc>
      </w:tr>
      <w:tr w:rsidR="00F556CE" w:rsidRPr="007177DD" w:rsidTr="00116173">
        <w:trPr>
          <w:gridAfter w:val="1"/>
          <w:wAfter w:w="6" w:type="dxa"/>
        </w:trPr>
        <w:tc>
          <w:tcPr>
            <w:tcW w:w="1701" w:type="dxa"/>
            <w:tcBorders>
              <w:top w:val="single" w:sz="2" w:space="0" w:color="000000"/>
              <w:left w:val="nil"/>
              <w:bottom w:val="single" w:sz="4" w:space="0" w:color="auto"/>
              <w:right w:val="nil"/>
            </w:tcBorders>
            <w:shd w:val="clear" w:color="auto" w:fill="auto"/>
          </w:tcPr>
          <w:p w:rsidR="00F556CE" w:rsidRPr="007177DD" w:rsidRDefault="00F556CE" w:rsidP="00D507F6">
            <w:pPr>
              <w:pStyle w:val="DefinitionTerm"/>
              <w:jc w:val="both"/>
              <w:rPr>
                <w:sz w:val="20"/>
                <w:szCs w:val="20"/>
              </w:rPr>
            </w:pPr>
            <w:r w:rsidRPr="007177DD">
              <w:rPr>
                <w:sz w:val="20"/>
                <w:szCs w:val="20"/>
              </w:rPr>
              <w:t>RANGROUP</w:t>
            </w:r>
          </w:p>
        </w:tc>
        <w:tc>
          <w:tcPr>
            <w:tcW w:w="6684" w:type="dxa"/>
            <w:tcBorders>
              <w:top w:val="single" w:sz="2" w:space="0" w:color="000000"/>
              <w:left w:val="nil"/>
              <w:bottom w:val="single" w:sz="4" w:space="0" w:color="auto"/>
              <w:right w:val="nil"/>
            </w:tcBorders>
            <w:shd w:val="clear" w:color="auto" w:fill="auto"/>
          </w:tcPr>
          <w:p w:rsidR="00F556CE" w:rsidRPr="007177DD" w:rsidRDefault="00F44B4A" w:rsidP="00EE55F4">
            <w:pPr>
              <w:pStyle w:val="DefinitionDescription"/>
              <w:jc w:val="both"/>
              <w:rPr>
                <w:sz w:val="20"/>
                <w:szCs w:val="20"/>
              </w:rPr>
            </w:pPr>
            <w:r w:rsidRPr="007177DD">
              <w:rPr>
                <w:sz w:val="20"/>
                <w:szCs w:val="20"/>
              </w:rPr>
              <w:t>t</w:t>
            </w:r>
            <w:r w:rsidR="00F556CE" w:rsidRPr="007177DD">
              <w:rPr>
                <w:sz w:val="20"/>
                <w:szCs w:val="20"/>
              </w:rPr>
              <w:t xml:space="preserve">he Client, and all </w:t>
            </w:r>
            <w:r w:rsidR="00EE55F4" w:rsidRPr="007177DD">
              <w:rPr>
                <w:sz w:val="20"/>
                <w:szCs w:val="20"/>
              </w:rPr>
              <w:t xml:space="preserve">connected individuals </w:t>
            </w:r>
            <w:r w:rsidR="00F556CE" w:rsidRPr="007177DD">
              <w:rPr>
                <w:sz w:val="20"/>
                <w:szCs w:val="20"/>
              </w:rPr>
              <w:t>and entit</w:t>
            </w:r>
            <w:r w:rsidR="003B724B" w:rsidRPr="007177DD">
              <w:rPr>
                <w:sz w:val="20"/>
                <w:szCs w:val="20"/>
              </w:rPr>
              <w:t>ies</w:t>
            </w:r>
            <w:r w:rsidR="00634E4A" w:rsidRPr="007177DD">
              <w:rPr>
                <w:sz w:val="20"/>
                <w:szCs w:val="20"/>
              </w:rPr>
              <w:t xml:space="preserve"> to </w:t>
            </w:r>
            <w:r w:rsidR="00EE55F4" w:rsidRPr="007177DD">
              <w:rPr>
                <w:sz w:val="20"/>
                <w:szCs w:val="20"/>
              </w:rPr>
              <w:t xml:space="preserve">the Client who are deemed and evident to be material allies and / or </w:t>
            </w:r>
            <w:r w:rsidR="00634E4A" w:rsidRPr="007177DD">
              <w:rPr>
                <w:sz w:val="20"/>
                <w:szCs w:val="20"/>
              </w:rPr>
              <w:t>advocates</w:t>
            </w:r>
            <w:r w:rsidR="00EE55F4" w:rsidRPr="007177DD">
              <w:rPr>
                <w:sz w:val="20"/>
                <w:szCs w:val="20"/>
              </w:rPr>
              <w:t xml:space="preserve"> to</w:t>
            </w:r>
            <w:r w:rsidR="00634E4A" w:rsidRPr="007177DD">
              <w:rPr>
                <w:sz w:val="20"/>
                <w:szCs w:val="20"/>
              </w:rPr>
              <w:t xml:space="preserve"> the </w:t>
            </w:r>
            <w:r w:rsidR="00F556CE" w:rsidRPr="007177DD">
              <w:rPr>
                <w:sz w:val="20"/>
                <w:szCs w:val="20"/>
              </w:rPr>
              <w:t>Clien</w:t>
            </w:r>
            <w:r w:rsidR="00EE55F4" w:rsidRPr="007177DD">
              <w:rPr>
                <w:sz w:val="20"/>
                <w:szCs w:val="20"/>
              </w:rPr>
              <w:t>t in</w:t>
            </w:r>
            <w:r w:rsidR="0028181D" w:rsidRPr="007177DD">
              <w:rPr>
                <w:sz w:val="20"/>
                <w:szCs w:val="20"/>
              </w:rPr>
              <w:t xml:space="preserve"> </w:t>
            </w:r>
            <w:r w:rsidR="00EE55F4" w:rsidRPr="007177DD">
              <w:rPr>
                <w:sz w:val="20"/>
                <w:szCs w:val="20"/>
              </w:rPr>
              <w:t xml:space="preserve">12 months prior to the Commencement Date of this agreement, whether such be current or past officers of </w:t>
            </w:r>
            <w:r w:rsidR="0028181D" w:rsidRPr="007177DD">
              <w:rPr>
                <w:sz w:val="20"/>
                <w:szCs w:val="20"/>
              </w:rPr>
              <w:t xml:space="preserve">RAN; </w:t>
            </w:r>
            <w:r w:rsidR="00EE55F4" w:rsidRPr="007177DD">
              <w:rPr>
                <w:sz w:val="20"/>
                <w:szCs w:val="20"/>
              </w:rPr>
              <w:t xml:space="preserve">save only </w:t>
            </w:r>
            <w:r w:rsidR="00634E4A" w:rsidRPr="007177DD">
              <w:rPr>
                <w:sz w:val="20"/>
                <w:szCs w:val="20"/>
              </w:rPr>
              <w:t xml:space="preserve">where there is any dispute as to </w:t>
            </w:r>
            <w:r w:rsidR="00EE55F4" w:rsidRPr="007177DD">
              <w:rPr>
                <w:sz w:val="20"/>
                <w:szCs w:val="20"/>
              </w:rPr>
              <w:t xml:space="preserve">whether any individual or entity is </w:t>
            </w:r>
            <w:r w:rsidR="00423CAC" w:rsidRPr="007177DD">
              <w:rPr>
                <w:sz w:val="20"/>
                <w:szCs w:val="20"/>
              </w:rPr>
              <w:t xml:space="preserve">to be </w:t>
            </w:r>
            <w:r w:rsidR="00EE55F4" w:rsidRPr="007177DD">
              <w:rPr>
                <w:sz w:val="20"/>
                <w:szCs w:val="20"/>
              </w:rPr>
              <w:t xml:space="preserve">included </w:t>
            </w:r>
            <w:r w:rsidR="0028181D" w:rsidRPr="007177DD">
              <w:rPr>
                <w:sz w:val="20"/>
                <w:szCs w:val="20"/>
              </w:rPr>
              <w:t>in</w:t>
            </w:r>
            <w:r w:rsidR="00EE55F4" w:rsidRPr="007177DD">
              <w:rPr>
                <w:sz w:val="20"/>
                <w:szCs w:val="20"/>
              </w:rPr>
              <w:t xml:space="preserve"> “RANGROUP”, whe</w:t>
            </w:r>
            <w:r w:rsidR="0028181D" w:rsidRPr="007177DD">
              <w:rPr>
                <w:sz w:val="20"/>
                <w:szCs w:val="20"/>
              </w:rPr>
              <w:t xml:space="preserve">n in all </w:t>
            </w:r>
            <w:r w:rsidR="00EE55F4" w:rsidRPr="007177DD">
              <w:rPr>
                <w:sz w:val="20"/>
                <w:szCs w:val="20"/>
              </w:rPr>
              <w:t>instances</w:t>
            </w:r>
            <w:r w:rsidR="00423CAC" w:rsidRPr="007177DD">
              <w:rPr>
                <w:sz w:val="20"/>
                <w:szCs w:val="20"/>
              </w:rPr>
              <w:t xml:space="preserve"> </w:t>
            </w:r>
            <w:r w:rsidR="00EE55F4" w:rsidRPr="007177DD">
              <w:rPr>
                <w:sz w:val="20"/>
                <w:szCs w:val="20"/>
              </w:rPr>
              <w:t xml:space="preserve">a final and binding decision </w:t>
            </w:r>
            <w:r w:rsidR="00423CAC" w:rsidRPr="007177DD">
              <w:rPr>
                <w:sz w:val="20"/>
                <w:szCs w:val="20"/>
              </w:rPr>
              <w:t xml:space="preserve">is to be </w:t>
            </w:r>
            <w:r w:rsidR="00EE55F4" w:rsidRPr="007177DD">
              <w:rPr>
                <w:sz w:val="20"/>
                <w:szCs w:val="20"/>
              </w:rPr>
              <w:t>made by</w:t>
            </w:r>
            <w:r w:rsidR="00423CAC" w:rsidRPr="007177DD">
              <w:rPr>
                <w:sz w:val="20"/>
                <w:szCs w:val="20"/>
              </w:rPr>
              <w:t xml:space="preserve"> </w:t>
            </w:r>
            <w:r w:rsidR="00EE55F4" w:rsidRPr="007177DD">
              <w:rPr>
                <w:sz w:val="20"/>
                <w:szCs w:val="20"/>
              </w:rPr>
              <w:t xml:space="preserve">the majority shareholder of RAN at 1st of January 2018, whether such shareholding is held directly, indirectly or </w:t>
            </w:r>
            <w:r w:rsidR="00423CAC" w:rsidRPr="007177DD">
              <w:rPr>
                <w:sz w:val="20"/>
                <w:szCs w:val="20"/>
              </w:rPr>
              <w:t>via</w:t>
            </w:r>
            <w:r w:rsidR="00EE55F4" w:rsidRPr="007177DD">
              <w:rPr>
                <w:sz w:val="20"/>
                <w:szCs w:val="20"/>
              </w:rPr>
              <w:t xml:space="preserve"> a trust</w:t>
            </w:r>
            <w:r w:rsidR="00423CAC" w:rsidRPr="007177DD">
              <w:rPr>
                <w:sz w:val="20"/>
                <w:szCs w:val="20"/>
              </w:rPr>
              <w:t>. I</w:t>
            </w:r>
            <w:r w:rsidR="00EE55F4" w:rsidRPr="007177DD">
              <w:rPr>
                <w:sz w:val="20"/>
                <w:szCs w:val="20"/>
              </w:rPr>
              <w:t xml:space="preserve">n the </w:t>
            </w:r>
            <w:r w:rsidR="00423CAC" w:rsidRPr="007177DD">
              <w:rPr>
                <w:sz w:val="20"/>
                <w:szCs w:val="20"/>
              </w:rPr>
              <w:t xml:space="preserve">unlikely event </w:t>
            </w:r>
            <w:r w:rsidR="00EE55F4" w:rsidRPr="007177DD">
              <w:rPr>
                <w:sz w:val="20"/>
                <w:szCs w:val="20"/>
              </w:rPr>
              <w:t xml:space="preserve">such a person or entity </w:t>
            </w:r>
            <w:r w:rsidR="00423CAC" w:rsidRPr="007177DD">
              <w:rPr>
                <w:sz w:val="20"/>
                <w:szCs w:val="20"/>
              </w:rPr>
              <w:t>is</w:t>
            </w:r>
            <w:r w:rsidR="00EE55F4" w:rsidRPr="007177DD">
              <w:rPr>
                <w:sz w:val="20"/>
                <w:szCs w:val="20"/>
              </w:rPr>
              <w:t xml:space="preserve"> unable </w:t>
            </w:r>
            <w:r w:rsidR="00423CAC" w:rsidRPr="007177DD">
              <w:rPr>
                <w:sz w:val="20"/>
                <w:szCs w:val="20"/>
              </w:rPr>
              <w:t>to make the decision then it shall be made by Mr Aubrey Hayward, and in all circumstances the decision made is hereby agreed to be final and legally binding.</w:t>
            </w:r>
          </w:p>
        </w:tc>
      </w:tr>
      <w:tr w:rsidR="00A31FEE" w:rsidRPr="007177DD" w:rsidTr="00116173">
        <w:trPr>
          <w:gridAfter w:val="1"/>
          <w:wAfter w:w="6" w:type="dxa"/>
        </w:trPr>
        <w:tc>
          <w:tcPr>
            <w:tcW w:w="1701" w:type="dxa"/>
            <w:tcBorders>
              <w:top w:val="single" w:sz="4" w:space="0" w:color="auto"/>
              <w:left w:val="nil"/>
              <w:bottom w:val="nil"/>
              <w:right w:val="nil"/>
            </w:tcBorders>
            <w:shd w:val="clear" w:color="auto" w:fill="auto"/>
          </w:tcPr>
          <w:p w:rsidR="00A31FEE" w:rsidRPr="007177DD" w:rsidRDefault="00A31FEE" w:rsidP="00765948">
            <w:pPr>
              <w:pStyle w:val="DefinitionTerm"/>
              <w:jc w:val="both"/>
              <w:rPr>
                <w:sz w:val="20"/>
                <w:szCs w:val="20"/>
              </w:rPr>
            </w:pPr>
            <w:r w:rsidRPr="007177DD">
              <w:rPr>
                <w:sz w:val="20"/>
                <w:szCs w:val="20"/>
              </w:rPr>
              <w:t>LSGROUP</w:t>
            </w:r>
          </w:p>
        </w:tc>
        <w:tc>
          <w:tcPr>
            <w:tcW w:w="6684" w:type="dxa"/>
            <w:tcBorders>
              <w:top w:val="single" w:sz="4" w:space="0" w:color="auto"/>
              <w:left w:val="nil"/>
              <w:bottom w:val="nil"/>
              <w:right w:val="nil"/>
            </w:tcBorders>
            <w:shd w:val="clear" w:color="auto" w:fill="auto"/>
          </w:tcPr>
          <w:p w:rsidR="00E047BC" w:rsidRPr="007177DD" w:rsidRDefault="00A31FEE" w:rsidP="00765948">
            <w:pPr>
              <w:pStyle w:val="DefinitionDescription"/>
              <w:jc w:val="both"/>
              <w:rPr>
                <w:sz w:val="20"/>
                <w:szCs w:val="20"/>
              </w:rPr>
            </w:pPr>
            <w:r w:rsidRPr="007177DD">
              <w:rPr>
                <w:sz w:val="20"/>
                <w:szCs w:val="20"/>
              </w:rPr>
              <w:t>all companies relevant to this agreement, or the Client, Consultant, or niche industr</w:t>
            </w:r>
            <w:r w:rsidR="005C6A74">
              <w:rPr>
                <w:sz w:val="20"/>
                <w:szCs w:val="20"/>
              </w:rPr>
              <w:t>y</w:t>
            </w:r>
            <w:r w:rsidRPr="007177DD">
              <w:rPr>
                <w:sz w:val="20"/>
                <w:szCs w:val="20"/>
              </w:rPr>
              <w:t xml:space="preserve"> in which either operated for </w:t>
            </w:r>
            <w:proofErr w:type="spellStart"/>
            <w:r w:rsidRPr="007177DD">
              <w:rPr>
                <w:sz w:val="20"/>
                <w:szCs w:val="20"/>
              </w:rPr>
              <w:t>upto</w:t>
            </w:r>
            <w:proofErr w:type="spellEnd"/>
            <w:r w:rsidRPr="007177DD">
              <w:rPr>
                <w:sz w:val="20"/>
                <w:szCs w:val="20"/>
              </w:rPr>
              <w:t xml:space="preserve"> 10 years preceding the Commencement Date, AND in which the Consultant has a direct or indirect shareholding at </w:t>
            </w:r>
            <w:r w:rsidR="005C6A74">
              <w:rPr>
                <w:sz w:val="20"/>
                <w:szCs w:val="20"/>
              </w:rPr>
              <w:t>the</w:t>
            </w:r>
            <w:r w:rsidRPr="007177DD">
              <w:rPr>
                <w:sz w:val="20"/>
                <w:szCs w:val="20"/>
              </w:rPr>
              <w:t xml:space="preserve"> Commencement Date</w:t>
            </w:r>
            <w:r w:rsidR="00925BAC" w:rsidRPr="007177DD">
              <w:rPr>
                <w:sz w:val="20"/>
                <w:szCs w:val="20"/>
              </w:rPr>
              <w:t>. N</w:t>
            </w:r>
            <w:r w:rsidRPr="007177DD">
              <w:rPr>
                <w:sz w:val="20"/>
                <w:szCs w:val="20"/>
              </w:rPr>
              <w:t xml:space="preserve">otwithstanding </w:t>
            </w:r>
            <w:r w:rsidR="005C6A74">
              <w:rPr>
                <w:sz w:val="20"/>
                <w:szCs w:val="20"/>
              </w:rPr>
              <w:t xml:space="preserve">this </w:t>
            </w:r>
            <w:r w:rsidRPr="007177DD">
              <w:rPr>
                <w:sz w:val="20"/>
                <w:szCs w:val="20"/>
              </w:rPr>
              <w:t>aforesaid definition,</w:t>
            </w:r>
            <w:r w:rsidR="00925BAC" w:rsidRPr="007177DD">
              <w:rPr>
                <w:sz w:val="20"/>
                <w:szCs w:val="20"/>
              </w:rPr>
              <w:t xml:space="preserve"> </w:t>
            </w:r>
            <w:r w:rsidRPr="007177DD">
              <w:rPr>
                <w:sz w:val="20"/>
                <w:szCs w:val="20"/>
              </w:rPr>
              <w:t xml:space="preserve">in the event of any dispute as to </w:t>
            </w:r>
            <w:r w:rsidR="005C6A74">
              <w:rPr>
                <w:sz w:val="20"/>
                <w:szCs w:val="20"/>
              </w:rPr>
              <w:t>which</w:t>
            </w:r>
            <w:r w:rsidRPr="007177DD">
              <w:rPr>
                <w:sz w:val="20"/>
                <w:szCs w:val="20"/>
              </w:rPr>
              <w:t xml:space="preserve"> companies comprise of, or are deemed to be included in</w:t>
            </w:r>
            <w:r w:rsidR="005C6A74">
              <w:rPr>
                <w:sz w:val="20"/>
                <w:szCs w:val="20"/>
              </w:rPr>
              <w:t>,</w:t>
            </w:r>
            <w:r w:rsidRPr="007177DD">
              <w:rPr>
                <w:sz w:val="20"/>
                <w:szCs w:val="20"/>
              </w:rPr>
              <w:t xml:space="preserve"> “LSGROUP”, then the following entities, </w:t>
            </w:r>
            <w:r w:rsidR="00925BAC" w:rsidRPr="007177DD">
              <w:rPr>
                <w:sz w:val="20"/>
                <w:szCs w:val="20"/>
              </w:rPr>
              <w:t xml:space="preserve">as </w:t>
            </w:r>
            <w:r w:rsidRPr="007177DD">
              <w:rPr>
                <w:sz w:val="20"/>
                <w:szCs w:val="20"/>
              </w:rPr>
              <w:t>detailed immediately below, are</w:t>
            </w:r>
            <w:r w:rsidR="005C6A74">
              <w:rPr>
                <w:sz w:val="20"/>
                <w:szCs w:val="20"/>
              </w:rPr>
              <w:t xml:space="preserve"> herein </w:t>
            </w:r>
            <w:r w:rsidRPr="007177DD">
              <w:rPr>
                <w:sz w:val="20"/>
                <w:szCs w:val="20"/>
              </w:rPr>
              <w:t xml:space="preserve">unanimously agreed (by all parties to this agreement) to irrevocably and absolutely define the “LSGROUP” and for </w:t>
            </w:r>
            <w:r w:rsidR="00925BAC" w:rsidRPr="007177DD">
              <w:rPr>
                <w:sz w:val="20"/>
                <w:szCs w:val="20"/>
              </w:rPr>
              <w:t xml:space="preserve">this definition </w:t>
            </w:r>
            <w:r w:rsidRPr="007177DD">
              <w:rPr>
                <w:sz w:val="20"/>
                <w:szCs w:val="20"/>
              </w:rPr>
              <w:t>to be legally bindin</w:t>
            </w:r>
            <w:r w:rsidR="006B7F11" w:rsidRPr="007177DD">
              <w:rPr>
                <w:sz w:val="20"/>
                <w:szCs w:val="20"/>
              </w:rPr>
              <w:t>g.</w:t>
            </w:r>
          </w:p>
        </w:tc>
      </w:tr>
      <w:tr w:rsidR="00E047BC" w:rsidRPr="007177DD" w:rsidTr="00116173">
        <w:tc>
          <w:tcPr>
            <w:tcW w:w="8391" w:type="dxa"/>
            <w:gridSpan w:val="3"/>
            <w:tcBorders>
              <w:top w:val="nil"/>
              <w:left w:val="nil"/>
              <w:bottom w:val="single" w:sz="2" w:space="0" w:color="000000"/>
              <w:right w:val="nil"/>
            </w:tcBorders>
            <w:shd w:val="clear" w:color="auto" w:fill="auto"/>
          </w:tcPr>
          <w:p w:rsidR="00672A4D" w:rsidRPr="007177DD" w:rsidRDefault="00956B93" w:rsidP="00672A4D">
            <w:pPr>
              <w:widowControl/>
              <w:numPr>
                <w:ilvl w:val="0"/>
                <w:numId w:val="20"/>
              </w:numPr>
              <w:tabs>
                <w:tab w:val="clear" w:pos="720"/>
                <w:tab w:val="num" w:pos="224"/>
              </w:tabs>
              <w:suppressAutoHyphens w:val="0"/>
              <w:spacing w:after="0" w:line="240" w:lineRule="auto"/>
              <w:ind w:left="224" w:hanging="224"/>
              <w:jc w:val="both"/>
              <w:rPr>
                <w:rStyle w:val="Hyperlink"/>
                <w:color w:val="5B9BD5"/>
                <w:sz w:val="20"/>
                <w:szCs w:val="20"/>
                <w:u w:val="none"/>
              </w:rPr>
            </w:pPr>
            <w:hyperlink r:id="rId5" w:tooltip="View company" w:history="1">
              <w:r w:rsidR="00672A4D" w:rsidRPr="007177DD">
                <w:rPr>
                  <w:rStyle w:val="Hyperlink"/>
                  <w:rFonts w:eastAsia="Times New Roman"/>
                  <w:b/>
                  <w:color w:val="5B9BD5"/>
                  <w:sz w:val="20"/>
                  <w:szCs w:val="20"/>
                  <w:u w:val="none"/>
                </w:rPr>
                <w:t>LIVE SQUAWK HOLDINGS INTERNATIONAL LTD</w:t>
              </w:r>
              <w:r w:rsidR="00672A4D" w:rsidRPr="007177DD">
                <w:rPr>
                  <w:rStyle w:val="Hyperlink"/>
                  <w:rFonts w:eastAsia="Times New Roman"/>
                  <w:color w:val="5B9BD5"/>
                  <w:sz w:val="20"/>
                  <w:szCs w:val="20"/>
                  <w:u w:val="none"/>
                </w:rPr>
                <w:t xml:space="preserve"> </w:t>
              </w:r>
            </w:hyperlink>
            <w:r w:rsidR="006F7B7C" w:rsidRPr="007177DD">
              <w:rPr>
                <w:rStyle w:val="Hyperlink"/>
                <w:color w:val="5B9BD5"/>
                <w:sz w:val="20"/>
                <w:szCs w:val="20"/>
                <w:u w:val="none"/>
              </w:rPr>
              <w:t xml:space="preserve">= </w:t>
            </w:r>
            <w:r w:rsidR="00672A4D" w:rsidRPr="007177DD">
              <w:rPr>
                <w:rStyle w:val="Hyperlink"/>
                <w:color w:val="5B9BD5"/>
                <w:sz w:val="20"/>
                <w:szCs w:val="20"/>
                <w:u w:val="none"/>
              </w:rPr>
              <w:t>07616178 - Incorporated 27 April 2011, Clemence Hoar Cummings LLP Riverside House, 1-5 Como Street, Romford, RM7 7DN</w:t>
            </w:r>
          </w:p>
          <w:p w:rsidR="00E047BC" w:rsidRPr="007177DD" w:rsidRDefault="00956B93" w:rsidP="00672A4D">
            <w:pPr>
              <w:widowControl/>
              <w:numPr>
                <w:ilvl w:val="0"/>
                <w:numId w:val="20"/>
              </w:numPr>
              <w:tabs>
                <w:tab w:val="clear" w:pos="720"/>
                <w:tab w:val="num" w:pos="224"/>
              </w:tabs>
              <w:suppressAutoHyphens w:val="0"/>
              <w:spacing w:after="0" w:line="240" w:lineRule="auto"/>
              <w:ind w:left="224" w:hanging="224"/>
              <w:jc w:val="both"/>
              <w:rPr>
                <w:rStyle w:val="Hyperlink"/>
                <w:color w:val="5B9BD5"/>
                <w:sz w:val="20"/>
                <w:szCs w:val="20"/>
                <w:u w:val="none"/>
              </w:rPr>
            </w:pPr>
            <w:hyperlink r:id="rId6" w:tooltip="View company" w:history="1">
              <w:r w:rsidR="00E047BC" w:rsidRPr="007177DD">
                <w:rPr>
                  <w:rStyle w:val="Hyperlink"/>
                  <w:rFonts w:eastAsia="Times New Roman"/>
                  <w:b/>
                  <w:color w:val="5B9BD5"/>
                  <w:sz w:val="20"/>
                  <w:szCs w:val="20"/>
                  <w:u w:val="none"/>
                </w:rPr>
                <w:t>LIVE SQUAWK LTD</w:t>
              </w:r>
              <w:r w:rsidR="00E047BC" w:rsidRPr="007177DD">
                <w:rPr>
                  <w:rStyle w:val="Hyperlink"/>
                  <w:rFonts w:eastAsia="Times New Roman"/>
                  <w:color w:val="5B9BD5"/>
                  <w:sz w:val="20"/>
                  <w:szCs w:val="20"/>
                  <w:u w:val="none"/>
                </w:rPr>
                <w:t xml:space="preserve"> </w:t>
              </w:r>
            </w:hyperlink>
            <w:r w:rsidR="00A82D1B" w:rsidRPr="007177DD">
              <w:rPr>
                <w:rStyle w:val="Hyperlink"/>
                <w:color w:val="5B9BD5"/>
                <w:sz w:val="20"/>
                <w:szCs w:val="20"/>
                <w:u w:val="none"/>
              </w:rPr>
              <w:t xml:space="preserve">= </w:t>
            </w:r>
            <w:r w:rsidR="00E047BC" w:rsidRPr="007177DD">
              <w:rPr>
                <w:rStyle w:val="Hyperlink"/>
                <w:color w:val="5B9BD5"/>
                <w:sz w:val="20"/>
                <w:szCs w:val="20"/>
                <w:u w:val="none"/>
              </w:rPr>
              <w:t>07535482 - Incorporated on 18 February 2011 - In Administration High Holborn House, 52-54 High Holborn, London, WC1V 6RL</w:t>
            </w:r>
          </w:p>
          <w:p w:rsidR="00E047BC" w:rsidRPr="007177DD" w:rsidRDefault="00956B93" w:rsidP="009A7257">
            <w:pPr>
              <w:widowControl/>
              <w:numPr>
                <w:ilvl w:val="0"/>
                <w:numId w:val="20"/>
              </w:numPr>
              <w:tabs>
                <w:tab w:val="clear" w:pos="720"/>
                <w:tab w:val="num" w:pos="224"/>
              </w:tabs>
              <w:suppressAutoHyphens w:val="0"/>
              <w:spacing w:after="0" w:line="240" w:lineRule="auto"/>
              <w:ind w:left="224" w:hanging="224"/>
              <w:jc w:val="both"/>
              <w:rPr>
                <w:rStyle w:val="Hyperlink"/>
                <w:rFonts w:eastAsia="Times New Roman"/>
                <w:color w:val="5B9BD5"/>
                <w:sz w:val="20"/>
                <w:szCs w:val="20"/>
                <w:u w:val="none"/>
              </w:rPr>
            </w:pPr>
            <w:hyperlink r:id="rId7" w:tooltip="View company" w:history="1">
              <w:r w:rsidR="00E047BC" w:rsidRPr="007177DD">
                <w:rPr>
                  <w:rStyle w:val="Hyperlink"/>
                  <w:rFonts w:eastAsia="Times New Roman"/>
                  <w:b/>
                  <w:color w:val="5B9BD5"/>
                  <w:sz w:val="20"/>
                  <w:szCs w:val="20"/>
                  <w:u w:val="none"/>
                </w:rPr>
                <w:t>LIVE SQUAWK FIXED INCOME LTD</w:t>
              </w:r>
              <w:r w:rsidR="00E047BC" w:rsidRPr="007177DD">
                <w:rPr>
                  <w:rStyle w:val="Hyperlink"/>
                  <w:rFonts w:eastAsia="Times New Roman"/>
                  <w:color w:val="5B9BD5"/>
                  <w:sz w:val="20"/>
                  <w:szCs w:val="20"/>
                  <w:u w:val="none"/>
                </w:rPr>
                <w:t xml:space="preserve"> </w:t>
              </w:r>
            </w:hyperlink>
            <w:r w:rsidR="00A82D1B" w:rsidRPr="007177DD">
              <w:rPr>
                <w:rStyle w:val="Hyperlink"/>
                <w:rFonts w:eastAsia="Times New Roman"/>
                <w:color w:val="5B9BD5"/>
                <w:sz w:val="20"/>
                <w:szCs w:val="20"/>
                <w:u w:val="none"/>
              </w:rPr>
              <w:t xml:space="preserve">= </w:t>
            </w:r>
            <w:r w:rsidR="00E047BC" w:rsidRPr="007177DD">
              <w:rPr>
                <w:rStyle w:val="Hyperlink"/>
                <w:rFonts w:eastAsia="Times New Roman"/>
                <w:color w:val="5B9BD5"/>
                <w:sz w:val="20"/>
                <w:szCs w:val="20"/>
                <w:u w:val="none"/>
              </w:rPr>
              <w:t>10309768 - Incorporated on 3 August 2016 15 Commercial Road, Paddock Wood, Tonbridge, Kent, United Kingdom, TN12 6EN</w:t>
            </w:r>
          </w:p>
          <w:p w:rsidR="00C429B7" w:rsidRPr="007177DD" w:rsidRDefault="00C429B7" w:rsidP="00C429B7">
            <w:pPr>
              <w:widowControl/>
              <w:numPr>
                <w:ilvl w:val="0"/>
                <w:numId w:val="20"/>
              </w:numPr>
              <w:tabs>
                <w:tab w:val="clear" w:pos="720"/>
                <w:tab w:val="num" w:pos="224"/>
              </w:tabs>
              <w:suppressAutoHyphens w:val="0"/>
              <w:spacing w:after="0" w:line="240" w:lineRule="auto"/>
              <w:ind w:left="224" w:hanging="224"/>
              <w:jc w:val="both"/>
              <w:rPr>
                <w:rStyle w:val="Hyperlink"/>
                <w:rFonts w:eastAsia="Times New Roman"/>
                <w:b/>
                <w:color w:val="5B9BD5"/>
                <w:sz w:val="20"/>
                <w:szCs w:val="20"/>
                <w:u w:val="none"/>
              </w:rPr>
            </w:pPr>
            <w:r w:rsidRPr="007177DD">
              <w:rPr>
                <w:rStyle w:val="Hyperlink"/>
                <w:rFonts w:eastAsia="Times New Roman"/>
                <w:b/>
                <w:color w:val="5B9BD5"/>
                <w:sz w:val="20"/>
                <w:szCs w:val="20"/>
                <w:u w:val="none"/>
              </w:rPr>
              <w:t>LIVESQUAWK INFO SOLUTIONS PRIVATE LIMITED (INDIA)</w:t>
            </w:r>
            <w:r w:rsidRPr="007177DD">
              <w:rPr>
                <w:rStyle w:val="Hyperlink"/>
                <w:rFonts w:eastAsia="Times New Roman"/>
                <w:color w:val="5B9BD5"/>
                <w:sz w:val="20"/>
                <w:szCs w:val="20"/>
                <w:u w:val="none"/>
              </w:rPr>
              <w:t xml:space="preserve"> = CIN = U72200KA2016PTC085312) – Incorporated 18 January 2016 with Registrar of Companies, Bangalore. Registered office No 501 Prestige Meridian 2 30 M G Road Bangalore Ka 560029 In. 4 directors/key management. Total paid-up capital is INR 1.0 LAC. No reported secured loans.</w:t>
            </w:r>
          </w:p>
          <w:p w:rsidR="00672A4D" w:rsidRPr="007177DD" w:rsidRDefault="00956B93" w:rsidP="00765948">
            <w:pPr>
              <w:widowControl/>
              <w:numPr>
                <w:ilvl w:val="0"/>
                <w:numId w:val="20"/>
              </w:numPr>
              <w:tabs>
                <w:tab w:val="clear" w:pos="720"/>
                <w:tab w:val="num" w:pos="224"/>
              </w:tabs>
              <w:suppressAutoHyphens w:val="0"/>
              <w:spacing w:after="0" w:line="240" w:lineRule="auto"/>
              <w:ind w:left="224" w:hanging="224"/>
              <w:jc w:val="both"/>
              <w:rPr>
                <w:rStyle w:val="Hyperlink"/>
                <w:rFonts w:eastAsia="Times New Roman"/>
                <w:b/>
                <w:color w:val="5B9BD5"/>
                <w:sz w:val="20"/>
                <w:szCs w:val="20"/>
                <w:u w:val="none"/>
              </w:rPr>
            </w:pPr>
            <w:hyperlink r:id="rId8" w:tooltip="View company" w:history="1">
              <w:r w:rsidR="00672A4D" w:rsidRPr="007177DD">
                <w:rPr>
                  <w:rStyle w:val="Hyperlink"/>
                  <w:rFonts w:eastAsia="Times New Roman"/>
                  <w:b/>
                  <w:color w:val="5B9BD5"/>
                  <w:sz w:val="20"/>
                  <w:szCs w:val="20"/>
                  <w:u w:val="none"/>
                </w:rPr>
                <w:t>MICROLATENCY LIMITED</w:t>
              </w:r>
            </w:hyperlink>
            <w:r w:rsidR="006D43AC" w:rsidRPr="007177DD">
              <w:rPr>
                <w:rStyle w:val="Hyperlink"/>
                <w:rFonts w:eastAsia="Times New Roman"/>
                <w:b/>
                <w:color w:val="5B9BD5"/>
                <w:sz w:val="20"/>
                <w:szCs w:val="20"/>
                <w:u w:val="none"/>
              </w:rPr>
              <w:t xml:space="preserve"> = </w:t>
            </w:r>
            <w:r w:rsidR="00672A4D" w:rsidRPr="007177DD">
              <w:rPr>
                <w:rStyle w:val="Hyperlink"/>
                <w:rFonts w:eastAsia="Times New Roman"/>
                <w:color w:val="5B9BD5"/>
                <w:sz w:val="20"/>
                <w:szCs w:val="20"/>
                <w:u w:val="none"/>
              </w:rPr>
              <w:t>09445207 - Incorporated on 18 February 2015</w:t>
            </w:r>
            <w:r w:rsidR="006D43AC" w:rsidRPr="007177DD">
              <w:rPr>
                <w:rStyle w:val="Hyperlink"/>
                <w:rFonts w:eastAsia="Times New Roman"/>
                <w:color w:val="5B9BD5"/>
                <w:sz w:val="20"/>
                <w:szCs w:val="20"/>
                <w:u w:val="none"/>
              </w:rPr>
              <w:t xml:space="preserve">, </w:t>
            </w:r>
            <w:r w:rsidR="00672A4D" w:rsidRPr="007177DD">
              <w:rPr>
                <w:rStyle w:val="Hyperlink"/>
                <w:rFonts w:eastAsia="Times New Roman"/>
                <w:color w:val="5B9BD5"/>
                <w:sz w:val="20"/>
                <w:szCs w:val="20"/>
                <w:u w:val="none"/>
              </w:rPr>
              <w:t>Coopers House, 65a Wingletye Lane, Hornchurch, Essex, RM11 3AT</w:t>
            </w:r>
          </w:p>
          <w:p w:rsidR="00C429B7" w:rsidRPr="007177DD" w:rsidRDefault="00956B93" w:rsidP="00765948">
            <w:pPr>
              <w:widowControl/>
              <w:numPr>
                <w:ilvl w:val="0"/>
                <w:numId w:val="20"/>
              </w:numPr>
              <w:tabs>
                <w:tab w:val="clear" w:pos="720"/>
                <w:tab w:val="num" w:pos="224"/>
              </w:tabs>
              <w:suppressAutoHyphens w:val="0"/>
              <w:spacing w:after="0" w:line="240" w:lineRule="auto"/>
              <w:ind w:left="224" w:hanging="224"/>
              <w:jc w:val="both"/>
              <w:rPr>
                <w:rStyle w:val="Hyperlink"/>
                <w:rFonts w:eastAsia="Times New Roman"/>
                <w:color w:val="5B9BD5"/>
                <w:sz w:val="20"/>
                <w:szCs w:val="20"/>
                <w:u w:val="none"/>
              </w:rPr>
            </w:pPr>
            <w:hyperlink r:id="rId9" w:tooltip="View company" w:history="1">
              <w:r w:rsidR="00C429B7" w:rsidRPr="007177DD">
                <w:rPr>
                  <w:rStyle w:val="Hyperlink"/>
                  <w:rFonts w:eastAsia="Times New Roman"/>
                  <w:b/>
                  <w:color w:val="5B9BD5"/>
                  <w:sz w:val="20"/>
                  <w:szCs w:val="20"/>
                  <w:u w:val="none"/>
                </w:rPr>
                <w:t>MARKET TUTORS LIMITED</w:t>
              </w:r>
            </w:hyperlink>
            <w:r w:rsidR="00C429B7" w:rsidRPr="007177DD">
              <w:rPr>
                <w:rStyle w:val="Hyperlink"/>
                <w:rFonts w:eastAsia="Times New Roman"/>
                <w:b/>
                <w:color w:val="5B9BD5"/>
                <w:sz w:val="20"/>
                <w:szCs w:val="20"/>
                <w:u w:val="none"/>
              </w:rPr>
              <w:t xml:space="preserve"> = </w:t>
            </w:r>
            <w:r w:rsidR="00C429B7" w:rsidRPr="007177DD">
              <w:rPr>
                <w:rStyle w:val="Hyperlink"/>
                <w:rFonts w:eastAsia="Times New Roman"/>
                <w:bCs/>
                <w:color w:val="5B9BD5"/>
                <w:sz w:val="20"/>
                <w:szCs w:val="20"/>
                <w:u w:val="none"/>
              </w:rPr>
              <w:t>08747336</w:t>
            </w:r>
            <w:r w:rsidR="00C429B7" w:rsidRPr="007177DD">
              <w:rPr>
                <w:rStyle w:val="Hyperlink"/>
                <w:rFonts w:eastAsia="Times New Roman"/>
                <w:color w:val="5B9BD5"/>
                <w:sz w:val="20"/>
                <w:szCs w:val="20"/>
                <w:u w:val="none"/>
              </w:rPr>
              <w:t> - Incorporated on 24 October 2013</w:t>
            </w:r>
          </w:p>
          <w:p w:rsidR="00C429B7" w:rsidRPr="007177DD" w:rsidRDefault="00C429B7" w:rsidP="00C429B7">
            <w:pPr>
              <w:widowControl/>
              <w:numPr>
                <w:ilvl w:val="0"/>
                <w:numId w:val="20"/>
              </w:numPr>
              <w:tabs>
                <w:tab w:val="clear" w:pos="720"/>
                <w:tab w:val="num" w:pos="224"/>
              </w:tabs>
              <w:suppressAutoHyphens w:val="0"/>
              <w:spacing w:after="0" w:line="240" w:lineRule="auto"/>
              <w:ind w:left="224" w:hanging="224"/>
              <w:jc w:val="both"/>
              <w:rPr>
                <w:rStyle w:val="Hyperlink"/>
                <w:rFonts w:eastAsia="Times New Roman"/>
                <w:color w:val="5B9BD5"/>
                <w:sz w:val="20"/>
                <w:szCs w:val="20"/>
                <w:u w:val="none"/>
              </w:rPr>
            </w:pPr>
            <w:r w:rsidRPr="007177DD">
              <w:rPr>
                <w:rStyle w:val="Hyperlink"/>
                <w:rFonts w:eastAsia="Times New Roman"/>
                <w:color w:val="5B9BD5"/>
                <w:sz w:val="20"/>
                <w:szCs w:val="20"/>
                <w:u w:val="none"/>
              </w:rPr>
              <w:t>15 Commercial Road, Paddock Wood, Tonbridge, Kent, TN12 6EN</w:t>
            </w:r>
          </w:p>
          <w:p w:rsidR="0083793F" w:rsidRPr="007177DD" w:rsidRDefault="00956B93" w:rsidP="009A7257">
            <w:pPr>
              <w:widowControl/>
              <w:numPr>
                <w:ilvl w:val="0"/>
                <w:numId w:val="20"/>
              </w:numPr>
              <w:tabs>
                <w:tab w:val="clear" w:pos="720"/>
                <w:tab w:val="num" w:pos="224"/>
              </w:tabs>
              <w:suppressAutoHyphens w:val="0"/>
              <w:spacing w:after="0" w:line="240" w:lineRule="auto"/>
              <w:ind w:left="224" w:hanging="224"/>
              <w:jc w:val="both"/>
              <w:rPr>
                <w:rStyle w:val="Hyperlink"/>
                <w:color w:val="5B9BD5"/>
                <w:sz w:val="20"/>
                <w:szCs w:val="20"/>
                <w:u w:val="none"/>
              </w:rPr>
            </w:pPr>
            <w:hyperlink r:id="rId10" w:tooltip="View company" w:history="1">
              <w:r w:rsidR="00E047BC" w:rsidRPr="007177DD">
                <w:rPr>
                  <w:rStyle w:val="Hyperlink"/>
                  <w:rFonts w:eastAsia="Times New Roman"/>
                  <w:b/>
                  <w:color w:val="5B9BD5"/>
                  <w:sz w:val="20"/>
                  <w:szCs w:val="20"/>
                  <w:u w:val="none"/>
                </w:rPr>
                <w:t xml:space="preserve">SPAP CONSULTANTS LTD </w:t>
              </w:r>
            </w:hyperlink>
            <w:r w:rsidR="00194468" w:rsidRPr="007177DD">
              <w:rPr>
                <w:rStyle w:val="Hyperlink"/>
                <w:rFonts w:eastAsia="Times New Roman"/>
                <w:b/>
                <w:color w:val="5B9BD5"/>
                <w:sz w:val="20"/>
                <w:szCs w:val="20"/>
                <w:u w:val="none"/>
              </w:rPr>
              <w:t xml:space="preserve">= </w:t>
            </w:r>
            <w:r w:rsidR="00E047BC" w:rsidRPr="007177DD">
              <w:rPr>
                <w:rStyle w:val="Hyperlink"/>
                <w:rFonts w:eastAsia="Times New Roman"/>
                <w:b/>
                <w:color w:val="5B9BD5"/>
                <w:sz w:val="20"/>
                <w:szCs w:val="20"/>
                <w:u w:val="none"/>
              </w:rPr>
              <w:t>11315876</w:t>
            </w:r>
            <w:r w:rsidR="00E047BC" w:rsidRPr="007177DD">
              <w:rPr>
                <w:rStyle w:val="Hyperlink"/>
                <w:color w:val="5B9BD5"/>
                <w:sz w:val="20"/>
                <w:szCs w:val="20"/>
                <w:u w:val="none"/>
              </w:rPr>
              <w:t xml:space="preserve"> Incorporated on 18 April 2018 15 Commercial Road, Paddock Wood, Kent, United Kingdom, TN12 6EN</w:t>
            </w:r>
          </w:p>
          <w:p w:rsidR="00E047BC" w:rsidRPr="006B1A46" w:rsidRDefault="00956B93" w:rsidP="005C6A74">
            <w:pPr>
              <w:widowControl/>
              <w:numPr>
                <w:ilvl w:val="0"/>
                <w:numId w:val="20"/>
              </w:numPr>
              <w:tabs>
                <w:tab w:val="clear" w:pos="720"/>
                <w:tab w:val="num" w:pos="224"/>
              </w:tabs>
              <w:suppressAutoHyphens w:val="0"/>
              <w:spacing w:after="0" w:line="240" w:lineRule="auto"/>
              <w:ind w:left="224" w:hanging="224"/>
              <w:jc w:val="both"/>
              <w:rPr>
                <w:rStyle w:val="Hyperlink"/>
                <w:rFonts w:eastAsia="Times New Roman"/>
                <w:color w:val="5B9BD5"/>
                <w:sz w:val="20"/>
                <w:szCs w:val="20"/>
                <w:u w:val="none"/>
              </w:rPr>
            </w:pPr>
            <w:hyperlink r:id="rId11" w:tooltip="View company" w:history="1">
              <w:r w:rsidR="0083793F" w:rsidRPr="007177DD">
                <w:rPr>
                  <w:rStyle w:val="Hyperlink"/>
                  <w:rFonts w:eastAsia="Times New Roman"/>
                  <w:b/>
                  <w:color w:val="5B9BD5"/>
                  <w:sz w:val="20"/>
                  <w:szCs w:val="20"/>
                  <w:u w:val="none"/>
                </w:rPr>
                <w:t>S&amp;A REGTECH CONSULTANTS LTD</w:t>
              </w:r>
              <w:r w:rsidR="004766E7" w:rsidRPr="007177DD">
                <w:rPr>
                  <w:rStyle w:val="Hyperlink"/>
                  <w:rFonts w:eastAsia="Times New Roman"/>
                  <w:b/>
                  <w:color w:val="5B9BD5"/>
                  <w:sz w:val="20"/>
                  <w:szCs w:val="20"/>
                  <w:u w:val="none"/>
                </w:rPr>
                <w:t xml:space="preserve"> =</w:t>
              </w:r>
              <w:r w:rsidR="0083793F" w:rsidRPr="007177DD">
                <w:rPr>
                  <w:rStyle w:val="Hyperlink"/>
                  <w:rFonts w:eastAsia="Times New Roman"/>
                  <w:color w:val="5B9BD5"/>
                  <w:sz w:val="20"/>
                  <w:szCs w:val="20"/>
                  <w:u w:val="none"/>
                </w:rPr>
                <w:t xml:space="preserve"> </w:t>
              </w:r>
            </w:hyperlink>
            <w:r w:rsidR="0083793F" w:rsidRPr="007177DD">
              <w:rPr>
                <w:rStyle w:val="Hyperlink"/>
                <w:color w:val="5B9BD5"/>
                <w:sz w:val="20"/>
                <w:szCs w:val="20"/>
                <w:u w:val="none"/>
              </w:rPr>
              <w:t>11311768 - Incorporated on 16 April 2018 71-75 Shelton Street, London, Greater London, United Kingdom, WC2H 9JQ</w:t>
            </w:r>
          </w:p>
          <w:p w:rsidR="006B1A46" w:rsidRPr="005C6A74" w:rsidRDefault="006B1A46" w:rsidP="006B1A46">
            <w:pPr>
              <w:widowControl/>
              <w:suppressAutoHyphens w:val="0"/>
              <w:spacing w:after="0" w:line="240" w:lineRule="auto"/>
              <w:ind w:left="224"/>
              <w:jc w:val="both"/>
              <w:rPr>
                <w:rFonts w:eastAsia="Times New Roman"/>
                <w:color w:val="5B9BD5"/>
                <w:sz w:val="20"/>
                <w:szCs w:val="20"/>
              </w:rPr>
            </w:pPr>
          </w:p>
        </w:tc>
      </w:tr>
    </w:tbl>
    <w:p w:rsidR="005C6A74" w:rsidRPr="005C6A74" w:rsidRDefault="005C6A74" w:rsidP="00116173">
      <w:pPr>
        <w:spacing w:after="60"/>
        <w:jc w:val="both"/>
        <w:rPr>
          <w:sz w:val="4"/>
          <w:szCs w:val="4"/>
        </w:rPr>
      </w:pPr>
    </w:p>
    <w:tbl>
      <w:tblPr>
        <w:tblW w:w="0" w:type="auto"/>
        <w:tblInd w:w="55" w:type="dxa"/>
        <w:tblBorders>
          <w:top w:val="single" w:sz="2" w:space="0" w:color="000000"/>
          <w:left w:val="nil"/>
          <w:bottom w:val="single" w:sz="2" w:space="0" w:color="000000"/>
          <w:right w:val="nil"/>
          <w:insideH w:val="single" w:sz="2" w:space="0" w:color="000000"/>
          <w:insideV w:val="nil"/>
        </w:tblBorders>
        <w:tblCellMar>
          <w:top w:w="55" w:type="dxa"/>
          <w:left w:w="55" w:type="dxa"/>
          <w:bottom w:w="55" w:type="dxa"/>
          <w:right w:w="55" w:type="dxa"/>
        </w:tblCellMar>
        <w:tblLook w:val="04A0" w:firstRow="1" w:lastRow="0" w:firstColumn="1" w:lastColumn="0" w:noHBand="0" w:noVBand="1"/>
      </w:tblPr>
      <w:tblGrid>
        <w:gridCol w:w="1499"/>
        <w:gridCol w:w="6684"/>
      </w:tblGrid>
      <w:tr w:rsidR="00143E6D" w:rsidTr="00507F45">
        <w:tc>
          <w:tcPr>
            <w:tcW w:w="1499" w:type="dxa"/>
            <w:tcBorders>
              <w:top w:val="single" w:sz="2" w:space="0" w:color="000000"/>
              <w:left w:val="nil"/>
              <w:bottom w:val="single" w:sz="4" w:space="0" w:color="auto"/>
              <w:right w:val="nil"/>
            </w:tcBorders>
            <w:shd w:val="clear" w:color="auto" w:fill="auto"/>
          </w:tcPr>
          <w:p w:rsidR="00143E6D" w:rsidRPr="00BD4E00" w:rsidRDefault="00143E6D" w:rsidP="00507F45">
            <w:pPr>
              <w:pStyle w:val="DefinitionTerm"/>
              <w:jc w:val="both"/>
              <w:rPr>
                <w:sz w:val="20"/>
                <w:szCs w:val="20"/>
              </w:rPr>
            </w:pPr>
            <w:r w:rsidRPr="00BD4E00">
              <w:rPr>
                <w:sz w:val="20"/>
                <w:szCs w:val="20"/>
              </w:rPr>
              <w:lastRenderedPageBreak/>
              <w:t>RAN</w:t>
            </w:r>
            <w:r>
              <w:rPr>
                <w:sz w:val="20"/>
                <w:szCs w:val="20"/>
              </w:rPr>
              <w:t xml:space="preserve"> INTRODUCER AGREEMENT</w:t>
            </w:r>
          </w:p>
        </w:tc>
        <w:tc>
          <w:tcPr>
            <w:tcW w:w="6684" w:type="dxa"/>
            <w:tcBorders>
              <w:top w:val="single" w:sz="2" w:space="0" w:color="000000"/>
              <w:left w:val="nil"/>
              <w:bottom w:val="single" w:sz="4" w:space="0" w:color="auto"/>
              <w:right w:val="nil"/>
            </w:tcBorders>
            <w:shd w:val="clear" w:color="auto" w:fill="auto"/>
          </w:tcPr>
          <w:p w:rsidR="00143E6D" w:rsidRPr="00BD4E00" w:rsidRDefault="00143E6D" w:rsidP="00507F45">
            <w:pPr>
              <w:pStyle w:val="DefinitionDescription"/>
              <w:jc w:val="both"/>
              <w:rPr>
                <w:sz w:val="20"/>
                <w:szCs w:val="20"/>
              </w:rPr>
            </w:pPr>
            <w:r>
              <w:rPr>
                <w:sz w:val="20"/>
                <w:szCs w:val="20"/>
              </w:rPr>
              <w:t>a mutually exclusive agreement and contract between the client and the Consultant that is intended to remunerate the Consultant for any new and / or additional revenues that the Consultant introduces of refers to the Client (or any company within the Client’s group of companies). This remuneration is commission based and is a percentage of the revenue the Consultant (referred to as the “introducer” in the Introducer Agreement) refers directly or indirectly to the Client. All parties to this agreement agree without exception, that in the event of any conflict between the RAN Introducer Agreement and this agreement that this agreement is to take precedent and supersede any and all relevant terms of the RAN introducer Agreement, or any other contract between the Client and the Consultant as exists 365 days prior, or 365 days subsequent, to the Commencement date of this agreement.</w:t>
            </w:r>
          </w:p>
        </w:tc>
      </w:tr>
    </w:tbl>
    <w:p w:rsidR="00802125" w:rsidRPr="00802125" w:rsidRDefault="00802125" w:rsidP="00116173">
      <w:pPr>
        <w:spacing w:after="60"/>
        <w:jc w:val="both"/>
        <w:rPr>
          <w:sz w:val="8"/>
          <w:szCs w:val="8"/>
        </w:rPr>
      </w:pPr>
    </w:p>
    <w:p w:rsidR="005C05BC" w:rsidRPr="009928A7" w:rsidRDefault="009044F2" w:rsidP="009928A7">
      <w:pPr>
        <w:pStyle w:val="ListParagraph"/>
        <w:numPr>
          <w:ilvl w:val="0"/>
          <w:numId w:val="1"/>
        </w:numPr>
        <w:spacing w:after="60"/>
        <w:jc w:val="both"/>
        <w:rPr>
          <w:sz w:val="20"/>
          <w:szCs w:val="20"/>
        </w:rPr>
      </w:pPr>
      <w:r w:rsidRPr="009928A7">
        <w:rPr>
          <w:sz w:val="20"/>
          <w:szCs w:val="20"/>
        </w:rPr>
        <w:t xml:space="preserve">In this Agreement, unless the context requires a different interpretation: </w:t>
      </w:r>
    </w:p>
    <w:p w:rsidR="005C05BC" w:rsidRPr="007177DD" w:rsidRDefault="009044F2" w:rsidP="00116173">
      <w:pPr>
        <w:numPr>
          <w:ilvl w:val="1"/>
          <w:numId w:val="1"/>
        </w:numPr>
        <w:spacing w:after="60"/>
        <w:ind w:left="568" w:hanging="284"/>
        <w:jc w:val="both"/>
        <w:rPr>
          <w:sz w:val="20"/>
          <w:szCs w:val="20"/>
        </w:rPr>
      </w:pPr>
      <w:r w:rsidRPr="007177DD">
        <w:rPr>
          <w:sz w:val="20"/>
          <w:szCs w:val="20"/>
        </w:rPr>
        <w:t>the masculine shall include the feminine;</w:t>
      </w:r>
    </w:p>
    <w:p w:rsidR="005C05BC" w:rsidRPr="007177DD" w:rsidRDefault="009044F2" w:rsidP="00116173">
      <w:pPr>
        <w:numPr>
          <w:ilvl w:val="1"/>
          <w:numId w:val="1"/>
        </w:numPr>
        <w:spacing w:after="60"/>
        <w:ind w:left="568" w:hanging="284"/>
        <w:jc w:val="both"/>
        <w:rPr>
          <w:sz w:val="20"/>
          <w:szCs w:val="20"/>
        </w:rPr>
      </w:pPr>
      <w:r w:rsidRPr="007177DD">
        <w:rPr>
          <w:sz w:val="20"/>
          <w:szCs w:val="20"/>
        </w:rPr>
        <w:t>the singular includes the plural and vice versa;</w:t>
      </w:r>
    </w:p>
    <w:p w:rsidR="005C05BC" w:rsidRPr="007177DD" w:rsidRDefault="009044F2" w:rsidP="00116173">
      <w:pPr>
        <w:numPr>
          <w:ilvl w:val="1"/>
          <w:numId w:val="1"/>
        </w:numPr>
        <w:spacing w:after="60"/>
        <w:ind w:left="568" w:hanging="284"/>
        <w:jc w:val="both"/>
        <w:rPr>
          <w:sz w:val="20"/>
          <w:szCs w:val="20"/>
        </w:rPr>
      </w:pPr>
      <w:r w:rsidRPr="007177DD">
        <w:rPr>
          <w:sz w:val="20"/>
          <w:szCs w:val="20"/>
        </w:rPr>
        <w:t>references to sub-clauses, clauses, schedules or appendices are to sub-clauses, clauses, schedules or appendices of this Agreement;</w:t>
      </w:r>
    </w:p>
    <w:p w:rsidR="005C05BC" w:rsidRPr="007177DD" w:rsidRDefault="009044F2" w:rsidP="00116173">
      <w:pPr>
        <w:numPr>
          <w:ilvl w:val="1"/>
          <w:numId w:val="1"/>
        </w:numPr>
        <w:spacing w:after="60"/>
        <w:ind w:left="568" w:hanging="284"/>
        <w:jc w:val="both"/>
        <w:rPr>
          <w:sz w:val="20"/>
          <w:szCs w:val="20"/>
        </w:rPr>
      </w:pPr>
      <w:r w:rsidRPr="007177DD">
        <w:rPr>
          <w:sz w:val="20"/>
          <w:szCs w:val="20"/>
        </w:rPr>
        <w:t>a reference to a person includes firms, companies, government entities, trusts and partnerships;</w:t>
      </w:r>
    </w:p>
    <w:p w:rsidR="005C05BC" w:rsidRPr="007177DD" w:rsidRDefault="009044F2" w:rsidP="00116173">
      <w:pPr>
        <w:numPr>
          <w:ilvl w:val="1"/>
          <w:numId w:val="1"/>
        </w:numPr>
        <w:spacing w:after="60"/>
        <w:ind w:left="568" w:hanging="284"/>
        <w:jc w:val="both"/>
        <w:rPr>
          <w:sz w:val="20"/>
          <w:szCs w:val="20"/>
        </w:rPr>
      </w:pPr>
      <w:r w:rsidRPr="007177DD">
        <w:rPr>
          <w:sz w:val="20"/>
          <w:szCs w:val="20"/>
        </w:rPr>
        <w:t>"including" is understood to mean "including without limitation";</w:t>
      </w:r>
    </w:p>
    <w:p w:rsidR="005C05BC" w:rsidRPr="007177DD" w:rsidRDefault="009044F2" w:rsidP="00116173">
      <w:pPr>
        <w:numPr>
          <w:ilvl w:val="1"/>
          <w:numId w:val="1"/>
        </w:numPr>
        <w:spacing w:after="60"/>
        <w:ind w:left="568" w:hanging="284"/>
        <w:jc w:val="both"/>
        <w:rPr>
          <w:sz w:val="20"/>
          <w:szCs w:val="20"/>
        </w:rPr>
      </w:pPr>
      <w:r w:rsidRPr="007177DD">
        <w:rPr>
          <w:sz w:val="20"/>
          <w:szCs w:val="20"/>
        </w:rPr>
        <w:t>reference to any statutory provision includes any modification or amendment of it; and</w:t>
      </w:r>
    </w:p>
    <w:p w:rsidR="005C05BC" w:rsidRPr="007177DD" w:rsidRDefault="009044F2" w:rsidP="00116173">
      <w:pPr>
        <w:numPr>
          <w:ilvl w:val="1"/>
          <w:numId w:val="1"/>
        </w:numPr>
        <w:spacing w:after="60"/>
        <w:ind w:left="568" w:hanging="284"/>
        <w:jc w:val="both"/>
        <w:rPr>
          <w:sz w:val="20"/>
          <w:szCs w:val="20"/>
        </w:rPr>
      </w:pPr>
      <w:r w:rsidRPr="007177DD">
        <w:rPr>
          <w:sz w:val="20"/>
          <w:szCs w:val="20"/>
        </w:rPr>
        <w:t>the headings and sub-headings do not form part of this Agreement.</w:t>
      </w:r>
    </w:p>
    <w:p w:rsidR="005C05BC" w:rsidRPr="007177DD" w:rsidRDefault="009044F2" w:rsidP="00D507F6">
      <w:pPr>
        <w:pStyle w:val="Heading2"/>
        <w:jc w:val="both"/>
        <w:rPr>
          <w:sz w:val="20"/>
          <w:szCs w:val="20"/>
        </w:rPr>
      </w:pPr>
      <w:r w:rsidRPr="007177DD">
        <w:rPr>
          <w:sz w:val="20"/>
          <w:szCs w:val="20"/>
        </w:rPr>
        <w:t>Services</w:t>
      </w:r>
      <w:r w:rsidR="001843B1" w:rsidRPr="007177DD">
        <w:rPr>
          <w:sz w:val="20"/>
          <w:szCs w:val="20"/>
        </w:rPr>
        <w:t>, Obligations &amp; Commitments</w:t>
      </w:r>
    </w:p>
    <w:p w:rsidR="005C05BC" w:rsidRPr="007177DD" w:rsidRDefault="009044F2" w:rsidP="0065652F">
      <w:pPr>
        <w:numPr>
          <w:ilvl w:val="0"/>
          <w:numId w:val="1"/>
        </w:numPr>
        <w:jc w:val="both"/>
        <w:rPr>
          <w:sz w:val="20"/>
          <w:szCs w:val="20"/>
        </w:rPr>
      </w:pPr>
      <w:r w:rsidRPr="007177DD">
        <w:rPr>
          <w:sz w:val="20"/>
          <w:szCs w:val="20"/>
        </w:rPr>
        <w:t xml:space="preserve">From the Commencement Date, the Consultant will </w:t>
      </w:r>
      <w:r w:rsidR="0065652F" w:rsidRPr="007177DD">
        <w:rPr>
          <w:sz w:val="20"/>
          <w:szCs w:val="20"/>
        </w:rPr>
        <w:t xml:space="preserve">satisfactorily and promptly </w:t>
      </w:r>
      <w:r w:rsidRPr="007177DD">
        <w:rPr>
          <w:sz w:val="20"/>
          <w:szCs w:val="20"/>
        </w:rPr>
        <w:t xml:space="preserve">perform </w:t>
      </w:r>
      <w:r w:rsidR="0081129F" w:rsidRPr="007177DD">
        <w:rPr>
          <w:sz w:val="20"/>
          <w:szCs w:val="20"/>
        </w:rPr>
        <w:t xml:space="preserve">and deliver </w:t>
      </w:r>
      <w:r w:rsidRPr="007177DD">
        <w:rPr>
          <w:sz w:val="20"/>
          <w:szCs w:val="20"/>
        </w:rPr>
        <w:t>the Services</w:t>
      </w:r>
      <w:r w:rsidR="0065652F" w:rsidRPr="007177DD">
        <w:rPr>
          <w:sz w:val="20"/>
          <w:szCs w:val="20"/>
        </w:rPr>
        <w:t xml:space="preserve">, </w:t>
      </w:r>
      <w:r w:rsidR="00BD51B4" w:rsidRPr="007177DD">
        <w:rPr>
          <w:sz w:val="20"/>
          <w:szCs w:val="20"/>
        </w:rPr>
        <w:t>obligations</w:t>
      </w:r>
      <w:r w:rsidR="0065652F" w:rsidRPr="007177DD">
        <w:rPr>
          <w:sz w:val="20"/>
          <w:szCs w:val="20"/>
        </w:rPr>
        <w:t xml:space="preserve">, commitments and warranties </w:t>
      </w:r>
      <w:r w:rsidRPr="007177DD">
        <w:rPr>
          <w:sz w:val="20"/>
          <w:szCs w:val="20"/>
        </w:rPr>
        <w:t>as requested by the Client</w:t>
      </w:r>
      <w:r w:rsidR="0065652F" w:rsidRPr="007177DD">
        <w:rPr>
          <w:sz w:val="20"/>
          <w:szCs w:val="20"/>
        </w:rPr>
        <w:t xml:space="preserve">, </w:t>
      </w:r>
      <w:r w:rsidR="003873F7" w:rsidRPr="007177DD">
        <w:rPr>
          <w:sz w:val="20"/>
          <w:szCs w:val="20"/>
        </w:rPr>
        <w:t xml:space="preserve">whether </w:t>
      </w:r>
      <w:r w:rsidR="0065652F" w:rsidRPr="007177DD">
        <w:rPr>
          <w:sz w:val="20"/>
          <w:szCs w:val="20"/>
        </w:rPr>
        <w:t xml:space="preserve">specified in the schedule to this agreement or not. </w:t>
      </w:r>
      <w:r w:rsidRPr="007177DD">
        <w:rPr>
          <w:sz w:val="20"/>
          <w:szCs w:val="20"/>
        </w:rPr>
        <w:t xml:space="preserve">The Client is not obliged to provide work for </w:t>
      </w:r>
      <w:r w:rsidR="0065652F" w:rsidRPr="007177DD">
        <w:rPr>
          <w:sz w:val="20"/>
          <w:szCs w:val="20"/>
        </w:rPr>
        <w:t>the</w:t>
      </w:r>
      <w:r w:rsidRPr="007177DD">
        <w:rPr>
          <w:sz w:val="20"/>
          <w:szCs w:val="20"/>
        </w:rPr>
        <w:t xml:space="preserve"> Consultant</w:t>
      </w:r>
      <w:r w:rsidR="0081129F" w:rsidRPr="007177DD">
        <w:rPr>
          <w:sz w:val="20"/>
          <w:szCs w:val="20"/>
        </w:rPr>
        <w:t xml:space="preserve"> but</w:t>
      </w:r>
      <w:r w:rsidR="0065652F" w:rsidRPr="007177DD">
        <w:rPr>
          <w:sz w:val="20"/>
          <w:szCs w:val="20"/>
        </w:rPr>
        <w:t xml:space="preserve"> intends in good faith</w:t>
      </w:r>
      <w:r w:rsidR="003873F7" w:rsidRPr="007177DD">
        <w:rPr>
          <w:sz w:val="20"/>
          <w:szCs w:val="20"/>
        </w:rPr>
        <w:t xml:space="preserve"> and so far as is reasonable</w:t>
      </w:r>
      <w:r w:rsidR="0065652F" w:rsidRPr="007177DD">
        <w:rPr>
          <w:sz w:val="20"/>
          <w:szCs w:val="20"/>
        </w:rPr>
        <w:t xml:space="preserve"> to do so</w:t>
      </w:r>
      <w:r w:rsidR="003873F7" w:rsidRPr="007177DD">
        <w:rPr>
          <w:sz w:val="20"/>
          <w:szCs w:val="20"/>
        </w:rPr>
        <w:t xml:space="preserve">, and </w:t>
      </w:r>
      <w:r w:rsidR="0065652F" w:rsidRPr="007177DD">
        <w:rPr>
          <w:sz w:val="20"/>
          <w:szCs w:val="20"/>
        </w:rPr>
        <w:t xml:space="preserve">as </w:t>
      </w:r>
      <w:r w:rsidR="00DF603C" w:rsidRPr="007177DD">
        <w:rPr>
          <w:sz w:val="20"/>
          <w:szCs w:val="20"/>
        </w:rPr>
        <w:t xml:space="preserve">is </w:t>
      </w:r>
      <w:r w:rsidR="0065652F" w:rsidRPr="007177DD">
        <w:rPr>
          <w:sz w:val="20"/>
          <w:szCs w:val="20"/>
        </w:rPr>
        <w:t xml:space="preserve">specified in the said schedule(s) to this agreement, or otherwise, but regardless the </w:t>
      </w:r>
      <w:r w:rsidR="00BD51B4" w:rsidRPr="007177DD">
        <w:rPr>
          <w:sz w:val="20"/>
          <w:szCs w:val="20"/>
        </w:rPr>
        <w:t>Consultant is obliged to complete</w:t>
      </w:r>
      <w:r w:rsidR="00DF603C" w:rsidRPr="007177DD">
        <w:rPr>
          <w:sz w:val="20"/>
          <w:szCs w:val="20"/>
        </w:rPr>
        <w:t xml:space="preserve"> all</w:t>
      </w:r>
      <w:r w:rsidR="00BD51B4" w:rsidRPr="007177DD">
        <w:rPr>
          <w:sz w:val="20"/>
          <w:szCs w:val="20"/>
        </w:rPr>
        <w:t xml:space="preserve"> the service</w:t>
      </w:r>
      <w:r w:rsidR="00DF603C" w:rsidRPr="007177DD">
        <w:rPr>
          <w:sz w:val="20"/>
          <w:szCs w:val="20"/>
        </w:rPr>
        <w:t xml:space="preserve">s, </w:t>
      </w:r>
      <w:r w:rsidR="00BD51B4" w:rsidRPr="007177DD">
        <w:rPr>
          <w:sz w:val="20"/>
          <w:szCs w:val="20"/>
        </w:rPr>
        <w:t>obligations</w:t>
      </w:r>
      <w:r w:rsidR="00DF603C" w:rsidRPr="007177DD">
        <w:rPr>
          <w:sz w:val="20"/>
          <w:szCs w:val="20"/>
        </w:rPr>
        <w:t>, commitments and warranties detailed in the schedule</w:t>
      </w:r>
      <w:r w:rsidR="003873F7" w:rsidRPr="007177DD">
        <w:rPr>
          <w:sz w:val="20"/>
          <w:szCs w:val="20"/>
        </w:rPr>
        <w:t>(s)</w:t>
      </w:r>
      <w:r w:rsidR="00DF603C" w:rsidRPr="007177DD">
        <w:rPr>
          <w:sz w:val="20"/>
          <w:szCs w:val="20"/>
        </w:rPr>
        <w:t xml:space="preserve"> to this agreement</w:t>
      </w:r>
      <w:r w:rsidR="003873F7" w:rsidRPr="007177DD">
        <w:rPr>
          <w:sz w:val="20"/>
          <w:szCs w:val="20"/>
        </w:rPr>
        <w:t xml:space="preserve">, </w:t>
      </w:r>
      <w:r w:rsidR="00DF603C" w:rsidRPr="007177DD">
        <w:rPr>
          <w:sz w:val="20"/>
          <w:szCs w:val="20"/>
        </w:rPr>
        <w:t xml:space="preserve">or as otherwise </w:t>
      </w:r>
      <w:r w:rsidR="003873F7" w:rsidRPr="007177DD">
        <w:rPr>
          <w:sz w:val="20"/>
          <w:szCs w:val="20"/>
        </w:rPr>
        <w:t xml:space="preserve">requested, </w:t>
      </w:r>
      <w:r w:rsidR="00DF603C" w:rsidRPr="007177DD">
        <w:rPr>
          <w:sz w:val="20"/>
          <w:szCs w:val="20"/>
        </w:rPr>
        <w:t xml:space="preserve">at any time by the Client in </w:t>
      </w:r>
      <w:r w:rsidR="003873F7" w:rsidRPr="007177DD">
        <w:rPr>
          <w:sz w:val="20"/>
          <w:szCs w:val="20"/>
        </w:rPr>
        <w:t>the</w:t>
      </w:r>
      <w:r w:rsidR="00DF603C" w:rsidRPr="007177DD">
        <w:rPr>
          <w:sz w:val="20"/>
          <w:szCs w:val="20"/>
        </w:rPr>
        <w:t xml:space="preserve"> period of up to 365 days subsequent to the Commencement </w:t>
      </w:r>
      <w:r w:rsidR="003873F7" w:rsidRPr="007177DD">
        <w:rPr>
          <w:sz w:val="20"/>
          <w:szCs w:val="20"/>
        </w:rPr>
        <w:t>D</w:t>
      </w:r>
      <w:r w:rsidR="00DF603C" w:rsidRPr="007177DD">
        <w:rPr>
          <w:sz w:val="20"/>
          <w:szCs w:val="20"/>
        </w:rPr>
        <w:t xml:space="preserve">ate of this agreement. </w:t>
      </w:r>
    </w:p>
    <w:p w:rsidR="005C05BC" w:rsidRPr="008735F9" w:rsidRDefault="009044F2" w:rsidP="008735F9">
      <w:pPr>
        <w:pStyle w:val="ListParagraph"/>
        <w:numPr>
          <w:ilvl w:val="0"/>
          <w:numId w:val="1"/>
        </w:numPr>
        <w:spacing w:after="60"/>
        <w:jc w:val="both"/>
        <w:rPr>
          <w:sz w:val="20"/>
          <w:szCs w:val="20"/>
        </w:rPr>
      </w:pPr>
      <w:r w:rsidRPr="008735F9">
        <w:rPr>
          <w:sz w:val="20"/>
          <w:szCs w:val="20"/>
        </w:rPr>
        <w:t xml:space="preserve">The Consultant must: </w:t>
      </w:r>
    </w:p>
    <w:p w:rsidR="00753A15" w:rsidRPr="007177DD" w:rsidRDefault="009044F2" w:rsidP="0005481D">
      <w:pPr>
        <w:numPr>
          <w:ilvl w:val="1"/>
          <w:numId w:val="1"/>
        </w:numPr>
        <w:spacing w:after="60"/>
        <w:ind w:left="568" w:hanging="284"/>
        <w:jc w:val="both"/>
        <w:rPr>
          <w:sz w:val="20"/>
          <w:szCs w:val="20"/>
        </w:rPr>
      </w:pPr>
      <w:r w:rsidRPr="007177DD">
        <w:rPr>
          <w:sz w:val="20"/>
          <w:szCs w:val="20"/>
        </w:rPr>
        <w:t xml:space="preserve">spend as much time as necessary and not less than </w:t>
      </w:r>
      <w:r w:rsidR="00A13D65" w:rsidRPr="007177DD">
        <w:rPr>
          <w:sz w:val="20"/>
          <w:szCs w:val="20"/>
        </w:rPr>
        <w:t xml:space="preserve">the equivalent of </w:t>
      </w:r>
      <w:r w:rsidRPr="007177DD">
        <w:rPr>
          <w:sz w:val="20"/>
          <w:szCs w:val="20"/>
        </w:rPr>
        <w:t xml:space="preserve">3 months </w:t>
      </w:r>
      <w:r w:rsidR="00A13D65" w:rsidRPr="007177DD">
        <w:rPr>
          <w:sz w:val="20"/>
          <w:szCs w:val="20"/>
        </w:rPr>
        <w:t>full time work (where full time work is considered to be at least 40 hours per week)</w:t>
      </w:r>
      <w:r w:rsidR="00753A15" w:rsidRPr="007177DD">
        <w:rPr>
          <w:sz w:val="20"/>
          <w:szCs w:val="20"/>
        </w:rPr>
        <w:t xml:space="preserve">, </w:t>
      </w:r>
      <w:r w:rsidR="00A13D65" w:rsidRPr="007177DD">
        <w:rPr>
          <w:sz w:val="20"/>
          <w:szCs w:val="20"/>
        </w:rPr>
        <w:t>immediately following the Commencement Date of this agreement</w:t>
      </w:r>
      <w:r w:rsidR="00753A15" w:rsidRPr="007177DD">
        <w:rPr>
          <w:sz w:val="20"/>
          <w:szCs w:val="20"/>
        </w:rPr>
        <w:t xml:space="preserve">, </w:t>
      </w:r>
      <w:r w:rsidRPr="007177DD">
        <w:rPr>
          <w:sz w:val="20"/>
          <w:szCs w:val="20"/>
        </w:rPr>
        <w:t xml:space="preserve">to perform the </w:t>
      </w:r>
      <w:r w:rsidR="00753A15" w:rsidRPr="007177DD">
        <w:rPr>
          <w:sz w:val="20"/>
          <w:szCs w:val="20"/>
        </w:rPr>
        <w:t xml:space="preserve">Client’s requested </w:t>
      </w:r>
      <w:r w:rsidRPr="007177DD">
        <w:rPr>
          <w:sz w:val="20"/>
          <w:szCs w:val="20"/>
        </w:rPr>
        <w:t>Services</w:t>
      </w:r>
      <w:r w:rsidR="00753A15" w:rsidRPr="007177DD">
        <w:rPr>
          <w:sz w:val="20"/>
          <w:szCs w:val="20"/>
        </w:rPr>
        <w:t xml:space="preserve">, obligations, commitments and warranties properly, satisfactorily and promptly </w:t>
      </w:r>
      <w:r w:rsidRPr="007177DD">
        <w:rPr>
          <w:sz w:val="20"/>
          <w:szCs w:val="20"/>
        </w:rPr>
        <w:t xml:space="preserve">unless prevented by illness (which he must notify to the Client as soon as practicable) and no fee shall be payable during any time period </w:t>
      </w:r>
      <w:r w:rsidR="0081129F" w:rsidRPr="007177DD">
        <w:rPr>
          <w:sz w:val="20"/>
          <w:szCs w:val="20"/>
        </w:rPr>
        <w:t xml:space="preserve">when </w:t>
      </w:r>
      <w:r w:rsidRPr="007177DD">
        <w:rPr>
          <w:sz w:val="20"/>
          <w:szCs w:val="20"/>
        </w:rPr>
        <w:t>the Services are not provided to the Client;</w:t>
      </w:r>
      <w:r w:rsidR="00DC3317" w:rsidRPr="007177DD">
        <w:rPr>
          <w:sz w:val="20"/>
          <w:szCs w:val="20"/>
        </w:rPr>
        <w:t xml:space="preserve"> and </w:t>
      </w:r>
      <w:r w:rsidR="00753A15" w:rsidRPr="007177DD">
        <w:rPr>
          <w:sz w:val="20"/>
          <w:szCs w:val="20"/>
        </w:rPr>
        <w:t xml:space="preserve">in all instances </w:t>
      </w:r>
      <w:r w:rsidR="00DC3317" w:rsidRPr="007177DD">
        <w:rPr>
          <w:sz w:val="20"/>
          <w:szCs w:val="20"/>
        </w:rPr>
        <w:t xml:space="preserve">the </w:t>
      </w:r>
      <w:r w:rsidR="00753A15" w:rsidRPr="007177DD">
        <w:rPr>
          <w:sz w:val="20"/>
          <w:szCs w:val="20"/>
        </w:rPr>
        <w:t>C</w:t>
      </w:r>
      <w:r w:rsidR="00DC3317" w:rsidRPr="007177DD">
        <w:rPr>
          <w:sz w:val="20"/>
          <w:szCs w:val="20"/>
        </w:rPr>
        <w:t xml:space="preserve">onsultant must attend </w:t>
      </w:r>
      <w:r w:rsidR="00AA2E04" w:rsidRPr="007177DD">
        <w:rPr>
          <w:sz w:val="20"/>
          <w:szCs w:val="20"/>
        </w:rPr>
        <w:t>a</w:t>
      </w:r>
      <w:r w:rsidR="00A13D65" w:rsidRPr="007177DD">
        <w:rPr>
          <w:sz w:val="20"/>
          <w:szCs w:val="20"/>
        </w:rPr>
        <w:t>ny</w:t>
      </w:r>
      <w:r w:rsidR="00DC3317" w:rsidRPr="007177DD">
        <w:rPr>
          <w:sz w:val="20"/>
          <w:szCs w:val="20"/>
        </w:rPr>
        <w:t xml:space="preserve"> </w:t>
      </w:r>
      <w:r w:rsidR="00AA2E04" w:rsidRPr="007177DD">
        <w:rPr>
          <w:sz w:val="20"/>
          <w:szCs w:val="20"/>
        </w:rPr>
        <w:t xml:space="preserve">specified </w:t>
      </w:r>
      <w:r w:rsidR="00DC3317" w:rsidRPr="007177DD">
        <w:rPr>
          <w:sz w:val="20"/>
          <w:szCs w:val="20"/>
        </w:rPr>
        <w:t xml:space="preserve">location </w:t>
      </w:r>
      <w:r w:rsidR="00AA2E04" w:rsidRPr="007177DD">
        <w:rPr>
          <w:sz w:val="20"/>
          <w:szCs w:val="20"/>
        </w:rPr>
        <w:t xml:space="preserve">in the United Kingdom </w:t>
      </w:r>
      <w:r w:rsidR="00A13D65" w:rsidRPr="007177DD">
        <w:rPr>
          <w:sz w:val="20"/>
          <w:szCs w:val="20"/>
        </w:rPr>
        <w:t>or Europe</w:t>
      </w:r>
      <w:r w:rsidR="00753A15" w:rsidRPr="007177DD">
        <w:rPr>
          <w:sz w:val="20"/>
          <w:szCs w:val="20"/>
        </w:rPr>
        <w:t xml:space="preserve">, </w:t>
      </w:r>
      <w:r w:rsidR="00AA2E04" w:rsidRPr="007177DD">
        <w:rPr>
          <w:sz w:val="20"/>
          <w:szCs w:val="20"/>
        </w:rPr>
        <w:t>whe</w:t>
      </w:r>
      <w:r w:rsidR="00753A15" w:rsidRPr="007177DD">
        <w:rPr>
          <w:sz w:val="20"/>
          <w:szCs w:val="20"/>
        </w:rPr>
        <w:t xml:space="preserve">never </w:t>
      </w:r>
      <w:r w:rsidR="00A13D65" w:rsidRPr="007177DD">
        <w:rPr>
          <w:sz w:val="20"/>
          <w:szCs w:val="20"/>
        </w:rPr>
        <w:t xml:space="preserve">so </w:t>
      </w:r>
      <w:r w:rsidR="00DC3317" w:rsidRPr="007177DD">
        <w:rPr>
          <w:sz w:val="20"/>
          <w:szCs w:val="20"/>
        </w:rPr>
        <w:t>requested by the client</w:t>
      </w:r>
      <w:r w:rsidR="00753A15" w:rsidRPr="007177DD">
        <w:rPr>
          <w:sz w:val="20"/>
          <w:szCs w:val="20"/>
        </w:rPr>
        <w:t xml:space="preserve">, and </w:t>
      </w:r>
      <w:r w:rsidR="00DC3317" w:rsidRPr="007177DD">
        <w:rPr>
          <w:sz w:val="20"/>
          <w:szCs w:val="20"/>
        </w:rPr>
        <w:t>for a minimum of 3</w:t>
      </w:r>
      <w:r w:rsidR="009F5E38" w:rsidRPr="007177DD">
        <w:rPr>
          <w:sz w:val="20"/>
          <w:szCs w:val="20"/>
        </w:rPr>
        <w:t>2</w:t>
      </w:r>
      <w:r w:rsidR="00DC3317" w:rsidRPr="007177DD">
        <w:rPr>
          <w:sz w:val="20"/>
          <w:szCs w:val="20"/>
        </w:rPr>
        <w:t xml:space="preserve"> hours per week</w:t>
      </w:r>
      <w:r w:rsidR="00753A15" w:rsidRPr="007177DD">
        <w:rPr>
          <w:sz w:val="20"/>
          <w:szCs w:val="20"/>
        </w:rPr>
        <w:t xml:space="preserve"> upon such request unless otherwise agreed by the Client, and in all instances so far as is reasonable.</w:t>
      </w:r>
    </w:p>
    <w:p w:rsidR="0062247D" w:rsidRPr="007177DD" w:rsidRDefault="0062247D" w:rsidP="0062247D">
      <w:pPr>
        <w:numPr>
          <w:ilvl w:val="1"/>
          <w:numId w:val="1"/>
        </w:numPr>
        <w:spacing w:after="60"/>
        <w:ind w:left="568" w:hanging="284"/>
        <w:jc w:val="both"/>
        <w:rPr>
          <w:sz w:val="20"/>
          <w:szCs w:val="20"/>
        </w:rPr>
      </w:pPr>
      <w:r w:rsidRPr="007177DD">
        <w:rPr>
          <w:sz w:val="20"/>
          <w:szCs w:val="20"/>
        </w:rPr>
        <w:t>perform all the Services, commitments, obligations and warranties using reasonable care and skill and to the best of his abilities and to a satisfactory performance level;</w:t>
      </w:r>
    </w:p>
    <w:p w:rsidR="0062247D" w:rsidRPr="007177DD" w:rsidRDefault="0062247D" w:rsidP="0062247D">
      <w:pPr>
        <w:numPr>
          <w:ilvl w:val="1"/>
          <w:numId w:val="1"/>
        </w:numPr>
        <w:spacing w:after="60"/>
        <w:ind w:left="568" w:hanging="284"/>
        <w:jc w:val="both"/>
        <w:rPr>
          <w:sz w:val="20"/>
          <w:szCs w:val="20"/>
        </w:rPr>
      </w:pPr>
      <w:r w:rsidRPr="007177DD">
        <w:rPr>
          <w:sz w:val="20"/>
          <w:szCs w:val="20"/>
        </w:rPr>
        <w:t>co-operate with the Client and attend meetings and discussions when the Client requests;</w:t>
      </w:r>
    </w:p>
    <w:p w:rsidR="006F7724" w:rsidRDefault="009044F2" w:rsidP="0005481D">
      <w:pPr>
        <w:numPr>
          <w:ilvl w:val="1"/>
          <w:numId w:val="1"/>
        </w:numPr>
        <w:spacing w:after="60"/>
        <w:ind w:left="568" w:hanging="284"/>
        <w:jc w:val="both"/>
        <w:rPr>
          <w:sz w:val="20"/>
          <w:szCs w:val="20"/>
        </w:rPr>
      </w:pPr>
      <w:r w:rsidRPr="007177DD">
        <w:rPr>
          <w:sz w:val="20"/>
          <w:szCs w:val="20"/>
        </w:rPr>
        <w:t>keep the Client</w:t>
      </w:r>
      <w:r w:rsidR="0072627E" w:rsidRPr="007177DD">
        <w:rPr>
          <w:sz w:val="20"/>
          <w:szCs w:val="20"/>
        </w:rPr>
        <w:t xml:space="preserve">, and specifically the Consultant’s designated manager, extensively and substantially </w:t>
      </w:r>
      <w:r w:rsidRPr="007177DD">
        <w:rPr>
          <w:sz w:val="20"/>
          <w:szCs w:val="20"/>
        </w:rPr>
        <w:t xml:space="preserve">informed of </w:t>
      </w:r>
      <w:r w:rsidR="0072627E" w:rsidRPr="007177DD">
        <w:rPr>
          <w:sz w:val="20"/>
          <w:szCs w:val="20"/>
        </w:rPr>
        <w:t xml:space="preserve">all </w:t>
      </w:r>
      <w:r w:rsidRPr="007177DD">
        <w:rPr>
          <w:sz w:val="20"/>
          <w:szCs w:val="20"/>
        </w:rPr>
        <w:t>progress</w:t>
      </w:r>
      <w:r w:rsidR="0072627E" w:rsidRPr="007177DD">
        <w:rPr>
          <w:sz w:val="20"/>
          <w:szCs w:val="20"/>
        </w:rPr>
        <w:t xml:space="preserve">, risks and events </w:t>
      </w:r>
      <w:r w:rsidRPr="007177DD">
        <w:rPr>
          <w:sz w:val="20"/>
          <w:szCs w:val="20"/>
        </w:rPr>
        <w:t xml:space="preserve">on all </w:t>
      </w:r>
      <w:r w:rsidR="0013238C" w:rsidRPr="007177DD">
        <w:rPr>
          <w:sz w:val="20"/>
          <w:szCs w:val="20"/>
        </w:rPr>
        <w:t xml:space="preserve">relevant </w:t>
      </w:r>
      <w:r w:rsidRPr="007177DD">
        <w:rPr>
          <w:sz w:val="20"/>
          <w:szCs w:val="20"/>
        </w:rPr>
        <w:t>projects</w:t>
      </w:r>
      <w:r w:rsidR="0060682B" w:rsidRPr="007177DD">
        <w:rPr>
          <w:sz w:val="20"/>
          <w:szCs w:val="20"/>
        </w:rPr>
        <w:t>,</w:t>
      </w:r>
      <w:r w:rsidR="0013238C" w:rsidRPr="007177DD">
        <w:rPr>
          <w:sz w:val="20"/>
          <w:szCs w:val="20"/>
        </w:rPr>
        <w:t xml:space="preserve"> legal activities, </w:t>
      </w:r>
      <w:r w:rsidR="0060682B" w:rsidRPr="007177DD">
        <w:rPr>
          <w:sz w:val="20"/>
          <w:szCs w:val="20"/>
        </w:rPr>
        <w:t>sales</w:t>
      </w:r>
      <w:r w:rsidR="0072627E" w:rsidRPr="007177DD">
        <w:rPr>
          <w:sz w:val="20"/>
          <w:szCs w:val="20"/>
        </w:rPr>
        <w:t xml:space="preserve"> plans. and any pr</w:t>
      </w:r>
      <w:r w:rsidR="0013238C" w:rsidRPr="007177DD">
        <w:rPr>
          <w:sz w:val="20"/>
          <w:szCs w:val="20"/>
        </w:rPr>
        <w:t>oduct</w:t>
      </w:r>
      <w:r w:rsidR="0072627E" w:rsidRPr="007177DD">
        <w:rPr>
          <w:sz w:val="20"/>
          <w:szCs w:val="20"/>
        </w:rPr>
        <w:t xml:space="preserve"> </w:t>
      </w:r>
      <w:r w:rsidR="0013238C" w:rsidRPr="007177DD">
        <w:rPr>
          <w:sz w:val="20"/>
          <w:szCs w:val="20"/>
        </w:rPr>
        <w:t xml:space="preserve">and </w:t>
      </w:r>
      <w:r w:rsidR="0060682B" w:rsidRPr="007177DD">
        <w:rPr>
          <w:sz w:val="20"/>
          <w:szCs w:val="20"/>
        </w:rPr>
        <w:t>business</w:t>
      </w:r>
      <w:r w:rsidR="0013238C" w:rsidRPr="007177DD">
        <w:rPr>
          <w:sz w:val="20"/>
          <w:szCs w:val="20"/>
        </w:rPr>
        <w:t xml:space="preserve"> </w:t>
      </w:r>
      <w:r w:rsidR="0060682B" w:rsidRPr="007177DD">
        <w:rPr>
          <w:sz w:val="20"/>
          <w:szCs w:val="20"/>
        </w:rPr>
        <w:t>development</w:t>
      </w:r>
      <w:r w:rsidR="0072627E" w:rsidRPr="007177DD">
        <w:rPr>
          <w:sz w:val="20"/>
          <w:szCs w:val="20"/>
        </w:rPr>
        <w:t>s;</w:t>
      </w:r>
      <w:r w:rsidR="0060682B" w:rsidRPr="007177DD">
        <w:rPr>
          <w:sz w:val="20"/>
          <w:szCs w:val="20"/>
        </w:rPr>
        <w:t xml:space="preserve"> </w:t>
      </w:r>
      <w:r w:rsidRPr="007177DD">
        <w:rPr>
          <w:sz w:val="20"/>
          <w:szCs w:val="20"/>
        </w:rPr>
        <w:t xml:space="preserve">and </w:t>
      </w:r>
      <w:r w:rsidR="0072627E" w:rsidRPr="007177DD">
        <w:rPr>
          <w:sz w:val="20"/>
          <w:szCs w:val="20"/>
        </w:rPr>
        <w:t>to do so, as a minimum, via a weekly written update each Monday, and a</w:t>
      </w:r>
      <w:r w:rsidR="006F7724">
        <w:rPr>
          <w:sz w:val="20"/>
          <w:szCs w:val="20"/>
        </w:rPr>
        <w:t xml:space="preserve"> </w:t>
      </w:r>
      <w:r w:rsidR="0072627E" w:rsidRPr="007177DD">
        <w:rPr>
          <w:sz w:val="20"/>
          <w:szCs w:val="20"/>
        </w:rPr>
        <w:t xml:space="preserve">comparative verbal update once a week, when </w:t>
      </w:r>
      <w:r w:rsidR="006F7724">
        <w:rPr>
          <w:sz w:val="20"/>
          <w:szCs w:val="20"/>
        </w:rPr>
        <w:t xml:space="preserve">so </w:t>
      </w:r>
      <w:r w:rsidR="0072627E" w:rsidRPr="007177DD">
        <w:rPr>
          <w:sz w:val="20"/>
          <w:szCs w:val="20"/>
        </w:rPr>
        <w:t xml:space="preserve">requested by the Client </w:t>
      </w:r>
    </w:p>
    <w:p w:rsidR="0062247D" w:rsidRDefault="0062247D" w:rsidP="0062247D">
      <w:pPr>
        <w:numPr>
          <w:ilvl w:val="1"/>
          <w:numId w:val="1"/>
        </w:numPr>
        <w:spacing w:after="60"/>
        <w:ind w:left="568" w:hanging="284"/>
        <w:jc w:val="both"/>
        <w:rPr>
          <w:sz w:val="20"/>
          <w:szCs w:val="20"/>
        </w:rPr>
      </w:pPr>
      <w:r w:rsidRPr="007177DD">
        <w:rPr>
          <w:sz w:val="20"/>
          <w:szCs w:val="20"/>
        </w:rPr>
        <w:t xml:space="preserve">comply with the policies, procedures and rules that the Client reasonably requests. This always includes the Client's health and safety, and ethical and confidentiality policies and procedures, and thus if they become aware of any breach of any such policies, whilst providing the Services for the Client or otherwise, then the Consultant and / or any Representative of the Consultant must always report any such unsafe working conditions, or breaches of such ethical values or confidentiality principles, to the Client immediately and do so in the event of any uncertainty. </w:t>
      </w:r>
    </w:p>
    <w:p w:rsidR="005C05BC" w:rsidRPr="007177DD" w:rsidRDefault="009044F2" w:rsidP="0005481D">
      <w:pPr>
        <w:numPr>
          <w:ilvl w:val="1"/>
          <w:numId w:val="1"/>
        </w:numPr>
        <w:spacing w:after="60"/>
        <w:ind w:left="568" w:hanging="284"/>
        <w:jc w:val="both"/>
        <w:rPr>
          <w:sz w:val="20"/>
          <w:szCs w:val="20"/>
        </w:rPr>
      </w:pPr>
      <w:r w:rsidRPr="007177DD">
        <w:rPr>
          <w:sz w:val="20"/>
          <w:szCs w:val="20"/>
        </w:rPr>
        <w:lastRenderedPageBreak/>
        <w:t>comply with all applicable laws, regulations, codes and sanctions</w:t>
      </w:r>
      <w:r w:rsidR="00DC3317" w:rsidRPr="007177DD">
        <w:rPr>
          <w:sz w:val="20"/>
          <w:szCs w:val="20"/>
        </w:rPr>
        <w:t xml:space="preserve">, including those relating </w:t>
      </w:r>
      <w:r w:rsidRPr="007177DD">
        <w:rPr>
          <w:sz w:val="20"/>
          <w:szCs w:val="20"/>
        </w:rPr>
        <w:t>to anti-bribery and anti-corruption, including the Bribery Act 2010. They must have</w:t>
      </w:r>
      <w:r w:rsidR="00867AB1">
        <w:rPr>
          <w:sz w:val="20"/>
          <w:szCs w:val="20"/>
        </w:rPr>
        <w:t xml:space="preserve"> </w:t>
      </w:r>
      <w:r w:rsidRPr="007177DD">
        <w:rPr>
          <w:sz w:val="20"/>
          <w:szCs w:val="20"/>
        </w:rPr>
        <w:t xml:space="preserve">systems in place to ensure compliance and </w:t>
      </w:r>
      <w:r w:rsidR="00867AB1">
        <w:rPr>
          <w:sz w:val="20"/>
          <w:szCs w:val="20"/>
        </w:rPr>
        <w:t>if</w:t>
      </w:r>
      <w:r w:rsidRPr="007177DD">
        <w:rPr>
          <w:sz w:val="20"/>
          <w:szCs w:val="20"/>
        </w:rPr>
        <w:t xml:space="preserve"> requested by the Client certify they </w:t>
      </w:r>
      <w:r w:rsidR="00867AB1">
        <w:rPr>
          <w:sz w:val="20"/>
          <w:szCs w:val="20"/>
        </w:rPr>
        <w:t>c</w:t>
      </w:r>
      <w:r w:rsidRPr="007177DD">
        <w:rPr>
          <w:sz w:val="20"/>
          <w:szCs w:val="20"/>
        </w:rPr>
        <w:t xml:space="preserve">omply. </w:t>
      </w:r>
      <w:r w:rsidR="00A14AA2" w:rsidRPr="007177DD">
        <w:rPr>
          <w:sz w:val="20"/>
          <w:szCs w:val="20"/>
        </w:rPr>
        <w:t>Any</w:t>
      </w:r>
      <w:r w:rsidRPr="007177DD">
        <w:rPr>
          <w:sz w:val="20"/>
          <w:szCs w:val="20"/>
        </w:rPr>
        <w:t xml:space="preserve"> Representative </w:t>
      </w:r>
      <w:r w:rsidR="00A14AA2" w:rsidRPr="007177DD">
        <w:rPr>
          <w:sz w:val="20"/>
          <w:szCs w:val="20"/>
        </w:rPr>
        <w:t>of</w:t>
      </w:r>
      <w:r w:rsidR="00791AE7" w:rsidRPr="007177DD">
        <w:rPr>
          <w:sz w:val="20"/>
          <w:szCs w:val="20"/>
        </w:rPr>
        <w:t xml:space="preserve"> the Consultant</w:t>
      </w:r>
      <w:r w:rsidR="00A14AA2" w:rsidRPr="007177DD">
        <w:rPr>
          <w:sz w:val="20"/>
          <w:szCs w:val="20"/>
        </w:rPr>
        <w:t xml:space="preserve">, and the Consultant himself </w:t>
      </w:r>
      <w:r w:rsidRPr="007177DD">
        <w:rPr>
          <w:sz w:val="20"/>
          <w:szCs w:val="20"/>
        </w:rPr>
        <w:t>must ensure they report any matter relating to bribery or corruption to the Client immediately, if they become aware of</w:t>
      </w:r>
      <w:r w:rsidR="00791AE7" w:rsidRPr="007177DD">
        <w:rPr>
          <w:sz w:val="20"/>
          <w:szCs w:val="20"/>
        </w:rPr>
        <w:t>,</w:t>
      </w:r>
      <w:r w:rsidRPr="007177DD">
        <w:rPr>
          <w:sz w:val="20"/>
          <w:szCs w:val="20"/>
        </w:rPr>
        <w:t xml:space="preserve"> or suspect </w:t>
      </w:r>
      <w:r w:rsidR="00791AE7" w:rsidRPr="007177DD">
        <w:rPr>
          <w:sz w:val="20"/>
          <w:szCs w:val="20"/>
        </w:rPr>
        <w:t xml:space="preserve">any </w:t>
      </w:r>
      <w:r w:rsidRPr="007177DD">
        <w:rPr>
          <w:sz w:val="20"/>
          <w:szCs w:val="20"/>
        </w:rPr>
        <w:t xml:space="preserve">such activity, whilst </w:t>
      </w:r>
      <w:r w:rsidR="00791AE7" w:rsidRPr="007177DD">
        <w:rPr>
          <w:sz w:val="20"/>
          <w:szCs w:val="20"/>
        </w:rPr>
        <w:t xml:space="preserve">either </w:t>
      </w:r>
      <w:r w:rsidRPr="007177DD">
        <w:rPr>
          <w:sz w:val="20"/>
          <w:szCs w:val="20"/>
        </w:rPr>
        <w:t>providing the Services for the Client</w:t>
      </w:r>
      <w:r w:rsidR="00791AE7" w:rsidRPr="007177DD">
        <w:rPr>
          <w:sz w:val="20"/>
          <w:szCs w:val="20"/>
        </w:rPr>
        <w:t>, or in any period up to 365 days preceding or subsequent to the provision of</w:t>
      </w:r>
      <w:r w:rsidR="00A14AA2" w:rsidRPr="007177DD">
        <w:rPr>
          <w:sz w:val="20"/>
          <w:szCs w:val="20"/>
        </w:rPr>
        <w:t xml:space="preserve"> the </w:t>
      </w:r>
      <w:r w:rsidR="00791AE7" w:rsidRPr="007177DD">
        <w:rPr>
          <w:sz w:val="20"/>
          <w:szCs w:val="20"/>
        </w:rPr>
        <w:t xml:space="preserve">services to the Client, </w:t>
      </w:r>
      <w:r w:rsidR="00A14AA2" w:rsidRPr="007177DD">
        <w:rPr>
          <w:sz w:val="20"/>
          <w:szCs w:val="20"/>
        </w:rPr>
        <w:t xml:space="preserve">and </w:t>
      </w:r>
      <w:r w:rsidR="00C61D11" w:rsidRPr="007177DD">
        <w:rPr>
          <w:sz w:val="20"/>
          <w:szCs w:val="20"/>
        </w:rPr>
        <w:t xml:space="preserve">this same obligation remains upon the Consultant </w:t>
      </w:r>
      <w:r w:rsidR="00867AB1">
        <w:rPr>
          <w:sz w:val="20"/>
          <w:szCs w:val="20"/>
        </w:rPr>
        <w:t>and</w:t>
      </w:r>
      <w:r w:rsidR="00C61D11" w:rsidRPr="007177DD">
        <w:rPr>
          <w:sz w:val="20"/>
          <w:szCs w:val="20"/>
        </w:rPr>
        <w:t xml:space="preserve"> his representative such that such immoral</w:t>
      </w:r>
      <w:r w:rsidR="00066192" w:rsidRPr="007177DD">
        <w:rPr>
          <w:sz w:val="20"/>
          <w:szCs w:val="20"/>
        </w:rPr>
        <w:t xml:space="preserve"> </w:t>
      </w:r>
      <w:r w:rsidR="00C61D11" w:rsidRPr="007177DD">
        <w:rPr>
          <w:sz w:val="20"/>
          <w:szCs w:val="20"/>
        </w:rPr>
        <w:t xml:space="preserve">and unethical </w:t>
      </w:r>
      <w:r w:rsidR="00066192" w:rsidRPr="007177DD">
        <w:rPr>
          <w:sz w:val="20"/>
          <w:szCs w:val="20"/>
        </w:rPr>
        <w:t>behaviours</w:t>
      </w:r>
      <w:r w:rsidR="00C61D11" w:rsidRPr="007177DD">
        <w:rPr>
          <w:sz w:val="20"/>
          <w:szCs w:val="20"/>
        </w:rPr>
        <w:t xml:space="preserve"> can be addressed as soon as possible via a co-ordinated approach by the client and ideally the Consultant</w:t>
      </w:r>
      <w:r w:rsidR="00066192" w:rsidRPr="007177DD">
        <w:rPr>
          <w:sz w:val="20"/>
          <w:szCs w:val="20"/>
        </w:rPr>
        <w:t xml:space="preserve"> (</w:t>
      </w:r>
      <w:r w:rsidR="00C61D11" w:rsidRPr="007177DD">
        <w:rPr>
          <w:sz w:val="20"/>
          <w:szCs w:val="20"/>
        </w:rPr>
        <w:t xml:space="preserve">in the event </w:t>
      </w:r>
      <w:r w:rsidR="00F3123B" w:rsidRPr="007177DD">
        <w:rPr>
          <w:sz w:val="20"/>
          <w:szCs w:val="20"/>
        </w:rPr>
        <w:t xml:space="preserve">the Consultant is </w:t>
      </w:r>
      <w:r w:rsidR="00C61D11" w:rsidRPr="007177DD">
        <w:rPr>
          <w:sz w:val="20"/>
          <w:szCs w:val="20"/>
        </w:rPr>
        <w:t>willing to support the Client</w:t>
      </w:r>
      <w:r w:rsidR="00066192" w:rsidRPr="007177DD">
        <w:rPr>
          <w:sz w:val="20"/>
          <w:szCs w:val="20"/>
        </w:rPr>
        <w:t>)</w:t>
      </w:r>
      <w:r w:rsidR="00C61D11" w:rsidRPr="007177DD">
        <w:rPr>
          <w:sz w:val="20"/>
          <w:szCs w:val="20"/>
        </w:rPr>
        <w:t xml:space="preserve"> in </w:t>
      </w:r>
      <w:r w:rsidR="00867AB1">
        <w:rPr>
          <w:sz w:val="20"/>
          <w:szCs w:val="20"/>
        </w:rPr>
        <w:t xml:space="preserve">the </w:t>
      </w:r>
      <w:r w:rsidR="00C61D11" w:rsidRPr="007177DD">
        <w:rPr>
          <w:sz w:val="20"/>
          <w:szCs w:val="20"/>
        </w:rPr>
        <w:t xml:space="preserve">pursuit for justice and </w:t>
      </w:r>
      <w:r w:rsidR="00867AB1">
        <w:rPr>
          <w:sz w:val="20"/>
          <w:szCs w:val="20"/>
        </w:rPr>
        <w:t>their</w:t>
      </w:r>
      <w:r w:rsidR="00066192" w:rsidRPr="007177DD">
        <w:rPr>
          <w:sz w:val="20"/>
          <w:szCs w:val="20"/>
        </w:rPr>
        <w:t xml:space="preserve"> e</w:t>
      </w:r>
      <w:r w:rsidR="00C61D11" w:rsidRPr="007177DD">
        <w:rPr>
          <w:sz w:val="20"/>
          <w:szCs w:val="20"/>
        </w:rPr>
        <w:t>fforts to hold those responsible to account for the harm they cause</w:t>
      </w:r>
      <w:r w:rsidR="00695B07" w:rsidRPr="007177DD">
        <w:rPr>
          <w:sz w:val="20"/>
          <w:szCs w:val="20"/>
        </w:rPr>
        <w:t xml:space="preserve">; </w:t>
      </w:r>
      <w:r w:rsidRPr="007177DD">
        <w:rPr>
          <w:sz w:val="20"/>
          <w:szCs w:val="20"/>
        </w:rPr>
        <w:t>Failure to comply with this paragraph entitles the Client to terminate this agreement immediately</w:t>
      </w:r>
      <w:r w:rsidR="00695B07" w:rsidRPr="007177DD">
        <w:rPr>
          <w:sz w:val="20"/>
          <w:szCs w:val="20"/>
        </w:rPr>
        <w:t>;</w:t>
      </w:r>
    </w:p>
    <w:p w:rsidR="0005481D" w:rsidRPr="0005481D" w:rsidRDefault="0005481D" w:rsidP="0005481D">
      <w:pPr>
        <w:spacing w:after="60"/>
        <w:jc w:val="both"/>
        <w:rPr>
          <w:sz w:val="8"/>
          <w:szCs w:val="8"/>
        </w:rPr>
      </w:pPr>
    </w:p>
    <w:p w:rsidR="005C05BC" w:rsidRPr="007177DD" w:rsidRDefault="009044F2" w:rsidP="00765948">
      <w:pPr>
        <w:numPr>
          <w:ilvl w:val="0"/>
          <w:numId w:val="1"/>
        </w:numPr>
        <w:jc w:val="both"/>
        <w:rPr>
          <w:sz w:val="20"/>
          <w:szCs w:val="20"/>
        </w:rPr>
      </w:pPr>
      <w:r w:rsidRPr="007177DD">
        <w:rPr>
          <w:sz w:val="20"/>
          <w:szCs w:val="20"/>
        </w:rPr>
        <w:t>During the Term, the Consultant may work for or be involved in other business or undertaking as long as</w:t>
      </w:r>
      <w:r w:rsidR="00C403B8">
        <w:rPr>
          <w:sz w:val="20"/>
          <w:szCs w:val="20"/>
        </w:rPr>
        <w:t xml:space="preserve"> </w:t>
      </w:r>
      <w:r w:rsidRPr="007177DD">
        <w:rPr>
          <w:sz w:val="20"/>
          <w:szCs w:val="20"/>
        </w:rPr>
        <w:t xml:space="preserve">this does not </w:t>
      </w:r>
      <w:r w:rsidR="00567AA6" w:rsidRPr="007177DD">
        <w:rPr>
          <w:sz w:val="20"/>
          <w:szCs w:val="20"/>
        </w:rPr>
        <w:t>restrict the Consultants ability to attend 32 hours</w:t>
      </w:r>
      <w:r w:rsidR="00C403B8">
        <w:rPr>
          <w:sz w:val="20"/>
          <w:szCs w:val="20"/>
        </w:rPr>
        <w:t xml:space="preserve"> </w:t>
      </w:r>
      <w:r w:rsidR="00567AA6" w:rsidRPr="007177DD">
        <w:rPr>
          <w:sz w:val="20"/>
          <w:szCs w:val="20"/>
        </w:rPr>
        <w:t>at a requested location by the Client</w:t>
      </w:r>
      <w:r w:rsidR="00C403B8">
        <w:rPr>
          <w:sz w:val="20"/>
          <w:szCs w:val="20"/>
        </w:rPr>
        <w:t xml:space="preserve"> in any week</w:t>
      </w:r>
      <w:r w:rsidR="00567AA6" w:rsidRPr="007177DD">
        <w:rPr>
          <w:sz w:val="20"/>
          <w:szCs w:val="20"/>
        </w:rPr>
        <w:t xml:space="preserve">, or </w:t>
      </w:r>
      <w:r w:rsidRPr="007177DD">
        <w:rPr>
          <w:sz w:val="20"/>
          <w:szCs w:val="20"/>
        </w:rPr>
        <w:t>create a conflict of interest or interfere with the Services</w:t>
      </w:r>
      <w:r w:rsidR="00567AA6" w:rsidRPr="007177DD">
        <w:rPr>
          <w:sz w:val="20"/>
          <w:szCs w:val="20"/>
        </w:rPr>
        <w:t xml:space="preserve">, Obligations, </w:t>
      </w:r>
      <w:r w:rsidR="00C403B8">
        <w:rPr>
          <w:sz w:val="20"/>
          <w:szCs w:val="20"/>
        </w:rPr>
        <w:t>C</w:t>
      </w:r>
      <w:r w:rsidR="00567AA6" w:rsidRPr="007177DD">
        <w:rPr>
          <w:sz w:val="20"/>
          <w:szCs w:val="20"/>
        </w:rPr>
        <w:t xml:space="preserve">ommitments and </w:t>
      </w:r>
      <w:r w:rsidR="00C403B8">
        <w:rPr>
          <w:sz w:val="20"/>
          <w:szCs w:val="20"/>
        </w:rPr>
        <w:t>W</w:t>
      </w:r>
      <w:r w:rsidR="00567AA6" w:rsidRPr="007177DD">
        <w:rPr>
          <w:sz w:val="20"/>
          <w:szCs w:val="20"/>
        </w:rPr>
        <w:t xml:space="preserve">arranties made by the Consultant in this agreement, and that </w:t>
      </w:r>
      <w:r w:rsidRPr="007177DD">
        <w:rPr>
          <w:sz w:val="20"/>
          <w:szCs w:val="20"/>
        </w:rPr>
        <w:t>the other business or undertaking does not directly compete with the Client</w:t>
      </w:r>
      <w:r w:rsidR="008D3F3D" w:rsidRPr="007177DD">
        <w:rPr>
          <w:sz w:val="20"/>
          <w:szCs w:val="20"/>
        </w:rPr>
        <w:t xml:space="preserve"> save as to where the other business is </w:t>
      </w:r>
      <w:r w:rsidR="00567AA6" w:rsidRPr="007177DD">
        <w:rPr>
          <w:sz w:val="20"/>
          <w:szCs w:val="20"/>
        </w:rPr>
        <w:t xml:space="preserve">either </w:t>
      </w:r>
      <w:r w:rsidR="008D3F3D" w:rsidRPr="007177DD">
        <w:rPr>
          <w:sz w:val="20"/>
          <w:szCs w:val="20"/>
        </w:rPr>
        <w:t>‘Livesquawk Limited’ or ‘In Touch Capital Markets’ or ‘Sigma Squawk’</w:t>
      </w:r>
      <w:r w:rsidR="00567AA6" w:rsidRPr="007177DD">
        <w:rPr>
          <w:sz w:val="20"/>
          <w:szCs w:val="20"/>
        </w:rPr>
        <w:t xml:space="preserve"> which the Client excludes from the terms of this paragraph in order that the Consultant can act independently in the “</w:t>
      </w:r>
      <w:r w:rsidR="006B7D69" w:rsidRPr="007177DD">
        <w:rPr>
          <w:sz w:val="20"/>
          <w:szCs w:val="20"/>
        </w:rPr>
        <w:t>R</w:t>
      </w:r>
      <w:r w:rsidR="00567AA6" w:rsidRPr="007177DD">
        <w:rPr>
          <w:sz w:val="20"/>
          <w:szCs w:val="20"/>
        </w:rPr>
        <w:t>ealtime Analysis and News” and “Financial Squawk</w:t>
      </w:r>
      <w:r w:rsidR="006B7D69" w:rsidRPr="007177DD">
        <w:rPr>
          <w:sz w:val="20"/>
          <w:szCs w:val="20"/>
        </w:rPr>
        <w:t>”</w:t>
      </w:r>
      <w:r w:rsidR="00567AA6" w:rsidRPr="007177DD">
        <w:rPr>
          <w:sz w:val="20"/>
          <w:szCs w:val="20"/>
        </w:rPr>
        <w:t xml:space="preserve"> </w:t>
      </w:r>
      <w:r w:rsidR="006B7D69" w:rsidRPr="007177DD">
        <w:rPr>
          <w:sz w:val="20"/>
          <w:szCs w:val="20"/>
        </w:rPr>
        <w:t>m</w:t>
      </w:r>
      <w:r w:rsidR="00567AA6" w:rsidRPr="007177DD">
        <w:rPr>
          <w:sz w:val="20"/>
          <w:szCs w:val="20"/>
        </w:rPr>
        <w:t>arket</w:t>
      </w:r>
      <w:r w:rsidR="006B7D69" w:rsidRPr="007177DD">
        <w:rPr>
          <w:sz w:val="20"/>
          <w:szCs w:val="20"/>
        </w:rPr>
        <w:t>p</w:t>
      </w:r>
      <w:r w:rsidR="00567AA6" w:rsidRPr="007177DD">
        <w:rPr>
          <w:sz w:val="20"/>
          <w:szCs w:val="20"/>
        </w:rPr>
        <w:t>lace</w:t>
      </w:r>
      <w:r w:rsidR="006B7D69" w:rsidRPr="007177DD">
        <w:rPr>
          <w:sz w:val="20"/>
          <w:szCs w:val="20"/>
        </w:rPr>
        <w:t>(s)</w:t>
      </w:r>
      <w:r w:rsidR="00863D84" w:rsidRPr="007177DD">
        <w:rPr>
          <w:sz w:val="20"/>
          <w:szCs w:val="20"/>
        </w:rPr>
        <w:t xml:space="preserve">. </w:t>
      </w:r>
      <w:r w:rsidRPr="007177DD">
        <w:rPr>
          <w:sz w:val="20"/>
          <w:szCs w:val="20"/>
        </w:rPr>
        <w:t>Nothing in this clause prevents the Consultant from holding up to 5% of the total issued share capital of any company listed on a recognised stock exchange.</w:t>
      </w:r>
    </w:p>
    <w:p w:rsidR="005C05BC" w:rsidRPr="007177DD" w:rsidRDefault="009044F2" w:rsidP="00D507F6">
      <w:pPr>
        <w:numPr>
          <w:ilvl w:val="0"/>
          <w:numId w:val="1"/>
        </w:numPr>
        <w:jc w:val="both"/>
        <w:rPr>
          <w:sz w:val="20"/>
          <w:szCs w:val="20"/>
        </w:rPr>
      </w:pPr>
      <w:r w:rsidRPr="007177DD">
        <w:rPr>
          <w:sz w:val="20"/>
          <w:szCs w:val="20"/>
        </w:rPr>
        <w:t>The Consultant shall take all reasonable steps to offer (or cause to be offered) to the Client any potential new business relevant to the goods or services provided by the Client, as soon as practicable after it has come to his knowledge and before being offered by the Consultant (or caused by the Consultant to be offered) to another party</w:t>
      </w:r>
      <w:r w:rsidR="007F39E5" w:rsidRPr="007177DD">
        <w:rPr>
          <w:sz w:val="20"/>
          <w:szCs w:val="20"/>
        </w:rPr>
        <w:t xml:space="preserve"> save as to where the Consultant chooses to offer such opportunities to companies specifi</w:t>
      </w:r>
      <w:r w:rsidR="00BC7EC8">
        <w:rPr>
          <w:sz w:val="20"/>
          <w:szCs w:val="20"/>
        </w:rPr>
        <w:t>ed</w:t>
      </w:r>
      <w:r w:rsidR="007F39E5" w:rsidRPr="007177DD">
        <w:rPr>
          <w:sz w:val="20"/>
          <w:szCs w:val="20"/>
        </w:rPr>
        <w:t xml:space="preserve"> in the preceding clause, i.e. either ‘Livesquawk Limited’ or ‘In Touch Capital Markets’ or ‘Sigma Squawk’</w:t>
      </w:r>
      <w:r w:rsidR="004F11C3" w:rsidRPr="007177DD">
        <w:rPr>
          <w:sz w:val="20"/>
          <w:szCs w:val="20"/>
        </w:rPr>
        <w:t>.</w:t>
      </w:r>
    </w:p>
    <w:p w:rsidR="005C05BC" w:rsidRPr="007177DD" w:rsidRDefault="009044F2" w:rsidP="00D507F6">
      <w:pPr>
        <w:pStyle w:val="Heading2"/>
        <w:jc w:val="both"/>
        <w:rPr>
          <w:sz w:val="20"/>
          <w:szCs w:val="20"/>
        </w:rPr>
      </w:pPr>
      <w:r w:rsidRPr="007177DD">
        <w:rPr>
          <w:sz w:val="20"/>
          <w:szCs w:val="20"/>
        </w:rPr>
        <w:t>Status, equipment and resources</w:t>
      </w:r>
    </w:p>
    <w:p w:rsidR="005C05BC" w:rsidRPr="007177DD" w:rsidRDefault="009044F2" w:rsidP="00D507F6">
      <w:pPr>
        <w:numPr>
          <w:ilvl w:val="0"/>
          <w:numId w:val="1"/>
        </w:numPr>
        <w:jc w:val="both"/>
        <w:rPr>
          <w:sz w:val="20"/>
          <w:szCs w:val="20"/>
        </w:rPr>
      </w:pPr>
      <w:r w:rsidRPr="007177DD">
        <w:rPr>
          <w:sz w:val="20"/>
          <w:szCs w:val="20"/>
        </w:rPr>
        <w:t xml:space="preserve">The Consultant is an independent contractor, in business on his own account. The parties agree that this Agreement and </w:t>
      </w:r>
      <w:r w:rsidR="00BD7D30">
        <w:rPr>
          <w:sz w:val="20"/>
          <w:szCs w:val="20"/>
        </w:rPr>
        <w:t xml:space="preserve">the </w:t>
      </w:r>
      <w:r w:rsidRPr="007177DD">
        <w:rPr>
          <w:sz w:val="20"/>
          <w:szCs w:val="20"/>
        </w:rPr>
        <w:t xml:space="preserve">providing </w:t>
      </w:r>
      <w:r w:rsidR="00BD7D30">
        <w:rPr>
          <w:sz w:val="20"/>
          <w:szCs w:val="20"/>
        </w:rPr>
        <w:t xml:space="preserve">of </w:t>
      </w:r>
      <w:r w:rsidRPr="007177DD">
        <w:rPr>
          <w:sz w:val="20"/>
          <w:szCs w:val="20"/>
        </w:rPr>
        <w:t>the Services do not make the Consultant an employee, worker, partner, member or agent of the Client and the Consultant cannot hold himself out as being any of these. The Consultant does not have (and must not hold himself out as having) any authority to incur any expense to the Client or to bind the Client in any other way.</w:t>
      </w:r>
    </w:p>
    <w:p w:rsidR="005C05BC" w:rsidRPr="007177DD" w:rsidRDefault="009044F2" w:rsidP="00D507F6">
      <w:pPr>
        <w:numPr>
          <w:ilvl w:val="0"/>
          <w:numId w:val="1"/>
        </w:numPr>
        <w:jc w:val="both"/>
        <w:rPr>
          <w:sz w:val="20"/>
          <w:szCs w:val="20"/>
        </w:rPr>
      </w:pPr>
      <w:r w:rsidRPr="007177DD">
        <w:rPr>
          <w:sz w:val="20"/>
          <w:szCs w:val="20"/>
        </w:rPr>
        <w:t>The Client does not directly control the Consultant's actions and he can provide the Services in the way he chooses, except when this Agreement states differently</w:t>
      </w:r>
      <w:r w:rsidR="00AC2ABE" w:rsidRPr="007177DD">
        <w:rPr>
          <w:sz w:val="20"/>
          <w:szCs w:val="20"/>
        </w:rPr>
        <w:t>.</w:t>
      </w:r>
    </w:p>
    <w:p w:rsidR="005C05BC" w:rsidRPr="007177DD" w:rsidRDefault="009044F2" w:rsidP="00D507F6">
      <w:pPr>
        <w:numPr>
          <w:ilvl w:val="0"/>
          <w:numId w:val="1"/>
        </w:numPr>
        <w:jc w:val="both"/>
        <w:rPr>
          <w:sz w:val="20"/>
          <w:szCs w:val="20"/>
        </w:rPr>
      </w:pPr>
      <w:r w:rsidRPr="007177DD">
        <w:rPr>
          <w:sz w:val="20"/>
          <w:szCs w:val="20"/>
        </w:rPr>
        <w:t>The Consultant is responsible for maintaining and ensuring the safety of the equipment and resources necessary to perform the Services.</w:t>
      </w:r>
    </w:p>
    <w:p w:rsidR="005C05BC" w:rsidRPr="007177DD" w:rsidRDefault="009044F2" w:rsidP="00D507F6">
      <w:pPr>
        <w:numPr>
          <w:ilvl w:val="0"/>
          <w:numId w:val="1"/>
        </w:numPr>
        <w:jc w:val="both"/>
        <w:rPr>
          <w:sz w:val="20"/>
          <w:szCs w:val="20"/>
        </w:rPr>
      </w:pPr>
      <w:r w:rsidRPr="007177DD">
        <w:rPr>
          <w:sz w:val="20"/>
          <w:szCs w:val="20"/>
        </w:rPr>
        <w:t xml:space="preserve">The Consultant may use third parties to provide administrative functions relating to the Services, </w:t>
      </w:r>
      <w:r w:rsidR="005A434E" w:rsidRPr="007177DD">
        <w:rPr>
          <w:sz w:val="20"/>
          <w:szCs w:val="20"/>
        </w:rPr>
        <w:t xml:space="preserve">obligations, commitments or warranties, </w:t>
      </w:r>
      <w:r w:rsidRPr="007177DD">
        <w:rPr>
          <w:sz w:val="20"/>
          <w:szCs w:val="20"/>
        </w:rPr>
        <w:t xml:space="preserve">but must bear the costs </w:t>
      </w:r>
      <w:r w:rsidR="003B6421" w:rsidRPr="007177DD">
        <w:rPr>
          <w:sz w:val="20"/>
          <w:szCs w:val="20"/>
        </w:rPr>
        <w:t xml:space="preserve">and associated liability </w:t>
      </w:r>
      <w:r w:rsidRPr="007177DD">
        <w:rPr>
          <w:sz w:val="20"/>
          <w:szCs w:val="20"/>
        </w:rPr>
        <w:t>of this in full</w:t>
      </w:r>
      <w:r w:rsidR="003B6421" w:rsidRPr="007177DD">
        <w:rPr>
          <w:sz w:val="20"/>
          <w:szCs w:val="20"/>
        </w:rPr>
        <w:t xml:space="preserve">, </w:t>
      </w:r>
      <w:r w:rsidRPr="007177DD">
        <w:rPr>
          <w:sz w:val="20"/>
          <w:szCs w:val="20"/>
        </w:rPr>
        <w:t xml:space="preserve">and any such third party must, if requested by the Client, enter into direct promises with the Client, </w:t>
      </w:r>
      <w:r w:rsidR="003B6421" w:rsidRPr="007177DD">
        <w:rPr>
          <w:sz w:val="20"/>
          <w:szCs w:val="20"/>
        </w:rPr>
        <w:t xml:space="preserve">and an associated legal contract and such promises are to be inclusive of </w:t>
      </w:r>
      <w:r w:rsidR="005A434E" w:rsidRPr="007177DD">
        <w:rPr>
          <w:sz w:val="20"/>
          <w:szCs w:val="20"/>
        </w:rPr>
        <w:t xml:space="preserve">those </w:t>
      </w:r>
      <w:r w:rsidRPr="007177DD">
        <w:rPr>
          <w:sz w:val="20"/>
          <w:szCs w:val="20"/>
        </w:rPr>
        <w:t>relating to confidentiality.</w:t>
      </w:r>
      <w:r w:rsidR="00AC2ABE" w:rsidRPr="007177DD">
        <w:rPr>
          <w:sz w:val="20"/>
          <w:szCs w:val="20"/>
        </w:rPr>
        <w:t xml:space="preserve"> This applies to any administrative </w:t>
      </w:r>
      <w:r w:rsidR="009F1CCD" w:rsidRPr="007177DD">
        <w:rPr>
          <w:sz w:val="20"/>
          <w:szCs w:val="20"/>
        </w:rPr>
        <w:t xml:space="preserve">or executive </w:t>
      </w:r>
      <w:r w:rsidR="00AC2ABE" w:rsidRPr="007177DD">
        <w:rPr>
          <w:sz w:val="20"/>
          <w:szCs w:val="20"/>
        </w:rPr>
        <w:t>resources the Consultant has chosen, or choose</w:t>
      </w:r>
      <w:r w:rsidR="00802125">
        <w:rPr>
          <w:sz w:val="20"/>
          <w:szCs w:val="20"/>
        </w:rPr>
        <w:t xml:space="preserve">s </w:t>
      </w:r>
      <w:r w:rsidR="00AC2ABE" w:rsidRPr="007177DD">
        <w:rPr>
          <w:sz w:val="20"/>
          <w:szCs w:val="20"/>
        </w:rPr>
        <w:t>to utilise, in any period subsequent or preceding the Commencement date of this agreement by a period of 365 days or less.</w:t>
      </w:r>
    </w:p>
    <w:p w:rsidR="005C05BC" w:rsidRPr="007177DD" w:rsidRDefault="009044F2" w:rsidP="00D507F6">
      <w:pPr>
        <w:pStyle w:val="Heading2"/>
        <w:jc w:val="both"/>
        <w:rPr>
          <w:sz w:val="20"/>
          <w:szCs w:val="20"/>
        </w:rPr>
      </w:pPr>
      <w:r w:rsidRPr="007177DD">
        <w:rPr>
          <w:sz w:val="20"/>
          <w:szCs w:val="20"/>
        </w:rPr>
        <w:t>Fees</w:t>
      </w:r>
      <w:r w:rsidR="002B4874" w:rsidRPr="007177DD">
        <w:rPr>
          <w:sz w:val="20"/>
          <w:szCs w:val="20"/>
        </w:rPr>
        <w:t xml:space="preserve">, </w:t>
      </w:r>
      <w:r w:rsidRPr="007177DD">
        <w:rPr>
          <w:sz w:val="20"/>
          <w:szCs w:val="20"/>
        </w:rPr>
        <w:t>Expenses</w:t>
      </w:r>
      <w:r w:rsidR="002B4874" w:rsidRPr="007177DD">
        <w:rPr>
          <w:sz w:val="20"/>
          <w:szCs w:val="20"/>
        </w:rPr>
        <w:t xml:space="preserve"> and Loans</w:t>
      </w:r>
    </w:p>
    <w:p w:rsidR="00216BCC" w:rsidRPr="007177DD" w:rsidRDefault="009044F2" w:rsidP="00DF3156">
      <w:pPr>
        <w:numPr>
          <w:ilvl w:val="0"/>
          <w:numId w:val="1"/>
        </w:numPr>
        <w:jc w:val="both"/>
        <w:rPr>
          <w:sz w:val="20"/>
          <w:szCs w:val="20"/>
        </w:rPr>
      </w:pPr>
      <w:r w:rsidRPr="007177DD">
        <w:rPr>
          <w:sz w:val="20"/>
          <w:szCs w:val="20"/>
        </w:rPr>
        <w:t xml:space="preserve">The Client must pay the Consultant </w:t>
      </w:r>
      <w:r w:rsidR="00216BCC" w:rsidRPr="007177DD">
        <w:rPr>
          <w:sz w:val="20"/>
          <w:szCs w:val="20"/>
        </w:rPr>
        <w:t>the following</w:t>
      </w:r>
      <w:r w:rsidRPr="007177DD">
        <w:rPr>
          <w:sz w:val="20"/>
          <w:szCs w:val="20"/>
        </w:rPr>
        <w:t xml:space="preserve"> fee</w:t>
      </w:r>
      <w:r w:rsidR="00216BCC" w:rsidRPr="007177DD">
        <w:rPr>
          <w:sz w:val="20"/>
          <w:szCs w:val="20"/>
        </w:rPr>
        <w:t>s:</w:t>
      </w:r>
    </w:p>
    <w:p w:rsidR="00216BCC" w:rsidRPr="007177DD" w:rsidRDefault="009044F2" w:rsidP="00216BCC">
      <w:pPr>
        <w:pStyle w:val="ListParagraph"/>
        <w:numPr>
          <w:ilvl w:val="1"/>
          <w:numId w:val="1"/>
        </w:numPr>
        <w:jc w:val="both"/>
        <w:rPr>
          <w:sz w:val="20"/>
          <w:szCs w:val="20"/>
        </w:rPr>
      </w:pPr>
      <w:r w:rsidRPr="007177DD">
        <w:rPr>
          <w:color w:val="FF0000"/>
          <w:sz w:val="20"/>
          <w:szCs w:val="20"/>
        </w:rPr>
        <w:t>£12,000 (</w:t>
      </w:r>
      <w:r w:rsidR="008D3F3D" w:rsidRPr="007177DD">
        <w:rPr>
          <w:color w:val="FF0000"/>
          <w:sz w:val="20"/>
          <w:szCs w:val="20"/>
        </w:rPr>
        <w:t>inclusive of</w:t>
      </w:r>
      <w:r w:rsidRPr="007177DD">
        <w:rPr>
          <w:color w:val="FF0000"/>
          <w:sz w:val="20"/>
          <w:szCs w:val="20"/>
        </w:rPr>
        <w:t xml:space="preserve"> V</w:t>
      </w:r>
      <w:r w:rsidR="00CD3F19" w:rsidRPr="007177DD">
        <w:rPr>
          <w:color w:val="FF0000"/>
          <w:sz w:val="20"/>
          <w:szCs w:val="20"/>
        </w:rPr>
        <w:t>AT</w:t>
      </w:r>
      <w:r w:rsidRPr="007177DD">
        <w:rPr>
          <w:color w:val="FF0000"/>
          <w:sz w:val="20"/>
          <w:szCs w:val="20"/>
        </w:rPr>
        <w:t>) per month</w:t>
      </w:r>
      <w:r w:rsidR="006B2B0E" w:rsidRPr="007177DD">
        <w:rPr>
          <w:color w:val="FF0000"/>
          <w:sz w:val="20"/>
          <w:szCs w:val="20"/>
        </w:rPr>
        <w:t xml:space="preserve">, </w:t>
      </w:r>
      <w:r w:rsidR="00CD3F19" w:rsidRPr="007177DD">
        <w:rPr>
          <w:color w:val="FF0000"/>
          <w:sz w:val="20"/>
          <w:szCs w:val="20"/>
        </w:rPr>
        <w:t xml:space="preserve">for </w:t>
      </w:r>
      <w:r w:rsidR="00216BCC" w:rsidRPr="007177DD">
        <w:rPr>
          <w:color w:val="FF0000"/>
          <w:sz w:val="20"/>
          <w:szCs w:val="20"/>
        </w:rPr>
        <w:t xml:space="preserve">the first </w:t>
      </w:r>
      <w:r w:rsidR="00ED13B6" w:rsidRPr="007177DD">
        <w:rPr>
          <w:color w:val="FF0000"/>
          <w:sz w:val="20"/>
          <w:szCs w:val="20"/>
        </w:rPr>
        <w:t>3 months</w:t>
      </w:r>
      <w:r w:rsidR="00216BCC" w:rsidRPr="007177DD">
        <w:rPr>
          <w:color w:val="FF0000"/>
          <w:sz w:val="20"/>
          <w:szCs w:val="20"/>
        </w:rPr>
        <w:t xml:space="preserve"> </w:t>
      </w:r>
      <w:r w:rsidR="006E5FDC" w:rsidRPr="007177DD">
        <w:rPr>
          <w:color w:val="FF0000"/>
          <w:sz w:val="20"/>
          <w:szCs w:val="20"/>
        </w:rPr>
        <w:t>following</w:t>
      </w:r>
      <w:r w:rsidR="00216BCC" w:rsidRPr="007177DD">
        <w:rPr>
          <w:color w:val="FF0000"/>
          <w:sz w:val="20"/>
          <w:szCs w:val="20"/>
        </w:rPr>
        <w:t xml:space="preserve"> </w:t>
      </w:r>
      <w:r w:rsidR="001923E0">
        <w:rPr>
          <w:color w:val="FF0000"/>
          <w:sz w:val="20"/>
          <w:szCs w:val="20"/>
        </w:rPr>
        <w:t xml:space="preserve">the </w:t>
      </w:r>
      <w:r w:rsidR="00216BCC" w:rsidRPr="007177DD">
        <w:rPr>
          <w:color w:val="FF0000"/>
          <w:sz w:val="20"/>
          <w:szCs w:val="20"/>
        </w:rPr>
        <w:t>Commencement date.</w:t>
      </w:r>
    </w:p>
    <w:p w:rsidR="006E5FDC" w:rsidRPr="007177DD" w:rsidRDefault="006E5FDC" w:rsidP="00216BCC">
      <w:pPr>
        <w:pStyle w:val="ListParagraph"/>
        <w:numPr>
          <w:ilvl w:val="1"/>
          <w:numId w:val="1"/>
        </w:numPr>
        <w:jc w:val="both"/>
        <w:rPr>
          <w:sz w:val="20"/>
          <w:szCs w:val="20"/>
        </w:rPr>
      </w:pPr>
      <w:r w:rsidRPr="007177DD">
        <w:rPr>
          <w:color w:val="FF0000"/>
          <w:sz w:val="20"/>
          <w:szCs w:val="20"/>
        </w:rPr>
        <w:t xml:space="preserve">A </w:t>
      </w:r>
      <w:r w:rsidR="00CD3F19" w:rsidRPr="007177DD">
        <w:rPr>
          <w:color w:val="FF0000"/>
          <w:sz w:val="20"/>
          <w:szCs w:val="20"/>
        </w:rPr>
        <w:t>one-time</w:t>
      </w:r>
      <w:r w:rsidR="004F2BE9" w:rsidRPr="007177DD">
        <w:rPr>
          <w:color w:val="FF0000"/>
          <w:sz w:val="20"/>
          <w:szCs w:val="20"/>
        </w:rPr>
        <w:t xml:space="preserve"> </w:t>
      </w:r>
      <w:r w:rsidR="009C4AA3">
        <w:rPr>
          <w:color w:val="FF0000"/>
          <w:sz w:val="20"/>
          <w:szCs w:val="20"/>
        </w:rPr>
        <w:t>fee</w:t>
      </w:r>
      <w:r w:rsidR="004F2BE9" w:rsidRPr="007177DD">
        <w:rPr>
          <w:color w:val="FF0000"/>
          <w:sz w:val="20"/>
          <w:szCs w:val="20"/>
        </w:rPr>
        <w:t xml:space="preserve"> of £60,000 (incl of V</w:t>
      </w:r>
      <w:r w:rsidR="00CD3F19" w:rsidRPr="007177DD">
        <w:rPr>
          <w:color w:val="FF0000"/>
          <w:sz w:val="20"/>
          <w:szCs w:val="20"/>
        </w:rPr>
        <w:t>AT</w:t>
      </w:r>
      <w:r w:rsidR="004F2BE9" w:rsidRPr="007177DD">
        <w:rPr>
          <w:color w:val="FF0000"/>
          <w:sz w:val="20"/>
          <w:szCs w:val="20"/>
        </w:rPr>
        <w:t>)</w:t>
      </w:r>
      <w:r w:rsidR="00216BCC" w:rsidRPr="007177DD">
        <w:rPr>
          <w:color w:val="FF0000"/>
          <w:sz w:val="20"/>
          <w:szCs w:val="20"/>
        </w:rPr>
        <w:t xml:space="preserve"> </w:t>
      </w:r>
      <w:r w:rsidRPr="007177DD">
        <w:rPr>
          <w:color w:val="FF0000"/>
          <w:sz w:val="20"/>
          <w:szCs w:val="20"/>
        </w:rPr>
        <w:t xml:space="preserve">at any </w:t>
      </w:r>
      <w:r w:rsidR="00000B25">
        <w:rPr>
          <w:color w:val="FF0000"/>
          <w:sz w:val="20"/>
          <w:szCs w:val="20"/>
        </w:rPr>
        <w:t xml:space="preserve">time </w:t>
      </w:r>
      <w:r w:rsidR="009C4AA3">
        <w:rPr>
          <w:color w:val="FF0000"/>
          <w:sz w:val="20"/>
          <w:szCs w:val="20"/>
        </w:rPr>
        <w:t>in</w:t>
      </w:r>
      <w:r w:rsidR="00000B25">
        <w:rPr>
          <w:color w:val="FF0000"/>
          <w:sz w:val="20"/>
          <w:szCs w:val="20"/>
        </w:rPr>
        <w:t xml:space="preserve"> </w:t>
      </w:r>
      <w:r w:rsidR="009C4AA3">
        <w:rPr>
          <w:color w:val="FF0000"/>
          <w:sz w:val="20"/>
          <w:szCs w:val="20"/>
        </w:rPr>
        <w:t xml:space="preserve">the </w:t>
      </w:r>
      <w:r w:rsidRPr="007177DD">
        <w:rPr>
          <w:color w:val="FF0000"/>
          <w:sz w:val="20"/>
          <w:szCs w:val="20"/>
        </w:rPr>
        <w:t xml:space="preserve">3 months </w:t>
      </w:r>
      <w:r w:rsidR="009C4AA3">
        <w:rPr>
          <w:color w:val="FF0000"/>
          <w:sz w:val="20"/>
          <w:szCs w:val="20"/>
        </w:rPr>
        <w:t>post</w:t>
      </w:r>
      <w:r w:rsidRPr="007177DD">
        <w:rPr>
          <w:color w:val="FF0000"/>
          <w:sz w:val="20"/>
          <w:szCs w:val="20"/>
        </w:rPr>
        <w:t xml:space="preserve"> the Commencement Date, </w:t>
      </w:r>
      <w:r w:rsidR="009C4AA3">
        <w:rPr>
          <w:color w:val="FF0000"/>
          <w:sz w:val="20"/>
          <w:szCs w:val="20"/>
        </w:rPr>
        <w:t xml:space="preserve">and </w:t>
      </w:r>
      <w:r w:rsidR="00340CCD">
        <w:rPr>
          <w:color w:val="FF0000"/>
          <w:sz w:val="20"/>
          <w:szCs w:val="20"/>
        </w:rPr>
        <w:t>as</w:t>
      </w:r>
      <w:r w:rsidR="009C4AA3">
        <w:rPr>
          <w:color w:val="FF0000"/>
          <w:sz w:val="20"/>
          <w:szCs w:val="20"/>
        </w:rPr>
        <w:t xml:space="preserve"> </w:t>
      </w:r>
      <w:r w:rsidRPr="007177DD">
        <w:rPr>
          <w:color w:val="FF0000"/>
          <w:sz w:val="20"/>
          <w:szCs w:val="20"/>
        </w:rPr>
        <w:t>split into</w:t>
      </w:r>
      <w:r w:rsidR="009C4AA3">
        <w:rPr>
          <w:color w:val="FF0000"/>
          <w:sz w:val="20"/>
          <w:szCs w:val="20"/>
        </w:rPr>
        <w:t xml:space="preserve"> any </w:t>
      </w:r>
      <w:r w:rsidRPr="007177DD">
        <w:rPr>
          <w:color w:val="FF0000"/>
          <w:sz w:val="20"/>
          <w:szCs w:val="20"/>
        </w:rPr>
        <w:t>instalmen</w:t>
      </w:r>
      <w:r w:rsidR="009C4AA3">
        <w:rPr>
          <w:color w:val="FF0000"/>
          <w:sz w:val="20"/>
          <w:szCs w:val="20"/>
        </w:rPr>
        <w:t xml:space="preserve">ts </w:t>
      </w:r>
      <w:r w:rsidRPr="007177DD">
        <w:rPr>
          <w:color w:val="FF0000"/>
          <w:sz w:val="20"/>
          <w:szCs w:val="20"/>
        </w:rPr>
        <w:t xml:space="preserve">as the Client </w:t>
      </w:r>
      <w:r w:rsidR="00E0680E" w:rsidRPr="007177DD">
        <w:rPr>
          <w:color w:val="FF0000"/>
          <w:sz w:val="20"/>
          <w:szCs w:val="20"/>
        </w:rPr>
        <w:t>chooses</w:t>
      </w:r>
      <w:r w:rsidR="00683BE3">
        <w:rPr>
          <w:color w:val="FF0000"/>
          <w:sz w:val="20"/>
          <w:szCs w:val="20"/>
        </w:rPr>
        <w:t xml:space="preserve">; </w:t>
      </w:r>
      <w:r w:rsidRPr="007177DD">
        <w:rPr>
          <w:color w:val="FF0000"/>
          <w:sz w:val="20"/>
          <w:szCs w:val="20"/>
        </w:rPr>
        <w:t>but noting the Client has stated it</w:t>
      </w:r>
      <w:r w:rsidR="00E0680E" w:rsidRPr="007177DD">
        <w:rPr>
          <w:color w:val="FF0000"/>
          <w:sz w:val="20"/>
          <w:szCs w:val="20"/>
        </w:rPr>
        <w:t xml:space="preserve"> anticipates </w:t>
      </w:r>
      <w:r w:rsidRPr="007177DD">
        <w:rPr>
          <w:color w:val="FF0000"/>
          <w:sz w:val="20"/>
          <w:szCs w:val="20"/>
        </w:rPr>
        <w:t>to settle th</w:t>
      </w:r>
      <w:r w:rsidR="009C4AA3">
        <w:rPr>
          <w:color w:val="FF0000"/>
          <w:sz w:val="20"/>
          <w:szCs w:val="20"/>
        </w:rPr>
        <w:t xml:space="preserve">is amount </w:t>
      </w:r>
      <w:r w:rsidR="00E0680E" w:rsidRPr="007177DD">
        <w:rPr>
          <w:color w:val="FF0000"/>
          <w:sz w:val="20"/>
          <w:szCs w:val="20"/>
        </w:rPr>
        <w:t xml:space="preserve">in full </w:t>
      </w:r>
      <w:r w:rsidR="009C4AA3">
        <w:rPr>
          <w:color w:val="FF0000"/>
          <w:sz w:val="20"/>
          <w:szCs w:val="20"/>
        </w:rPr>
        <w:t>soon after</w:t>
      </w:r>
      <w:r w:rsidR="00340CCD">
        <w:rPr>
          <w:color w:val="FF0000"/>
          <w:sz w:val="20"/>
          <w:szCs w:val="20"/>
        </w:rPr>
        <w:t xml:space="preserve"> </w:t>
      </w:r>
      <w:r w:rsidR="008D0B8B">
        <w:rPr>
          <w:color w:val="FF0000"/>
          <w:sz w:val="20"/>
          <w:szCs w:val="20"/>
        </w:rPr>
        <w:t xml:space="preserve">or on </w:t>
      </w:r>
      <w:r w:rsidR="009C4AA3">
        <w:rPr>
          <w:color w:val="FF0000"/>
          <w:sz w:val="20"/>
          <w:szCs w:val="20"/>
        </w:rPr>
        <w:t>the Commencement Date</w:t>
      </w:r>
      <w:r w:rsidR="00AA34FD">
        <w:rPr>
          <w:color w:val="FF0000"/>
          <w:sz w:val="20"/>
          <w:szCs w:val="20"/>
        </w:rPr>
        <w:t xml:space="preserve">, </w:t>
      </w:r>
      <w:r w:rsidR="00340CCD">
        <w:rPr>
          <w:color w:val="FF0000"/>
          <w:sz w:val="20"/>
          <w:szCs w:val="20"/>
        </w:rPr>
        <w:t>but is not</w:t>
      </w:r>
      <w:r w:rsidR="009C4AA3">
        <w:rPr>
          <w:color w:val="FF0000"/>
          <w:sz w:val="20"/>
          <w:szCs w:val="20"/>
        </w:rPr>
        <w:t xml:space="preserve"> </w:t>
      </w:r>
      <w:r w:rsidR="00AA34FD">
        <w:rPr>
          <w:color w:val="FF0000"/>
          <w:sz w:val="20"/>
          <w:szCs w:val="20"/>
        </w:rPr>
        <w:t xml:space="preserve">to be </w:t>
      </w:r>
      <w:r w:rsidR="00000B25">
        <w:rPr>
          <w:color w:val="FF0000"/>
          <w:sz w:val="20"/>
          <w:szCs w:val="20"/>
        </w:rPr>
        <w:t>b</w:t>
      </w:r>
      <w:r w:rsidR="00340CCD">
        <w:rPr>
          <w:color w:val="FF0000"/>
          <w:sz w:val="20"/>
          <w:szCs w:val="20"/>
        </w:rPr>
        <w:t>ound by this statement</w:t>
      </w:r>
      <w:r w:rsidR="00450275">
        <w:rPr>
          <w:color w:val="FF0000"/>
          <w:sz w:val="20"/>
          <w:szCs w:val="20"/>
        </w:rPr>
        <w:t>.</w:t>
      </w:r>
    </w:p>
    <w:p w:rsidR="00074833" w:rsidRPr="007177DD" w:rsidRDefault="00074833" w:rsidP="00216BCC">
      <w:pPr>
        <w:pStyle w:val="ListParagraph"/>
        <w:numPr>
          <w:ilvl w:val="1"/>
          <w:numId w:val="1"/>
        </w:numPr>
        <w:jc w:val="both"/>
        <w:rPr>
          <w:sz w:val="20"/>
          <w:szCs w:val="20"/>
        </w:rPr>
      </w:pPr>
      <w:r w:rsidRPr="007177DD">
        <w:rPr>
          <w:sz w:val="20"/>
          <w:szCs w:val="20"/>
        </w:rPr>
        <w:t xml:space="preserve">A monthly fee as is to be </w:t>
      </w:r>
      <w:r w:rsidR="00346A66" w:rsidRPr="007177DD">
        <w:rPr>
          <w:sz w:val="20"/>
          <w:szCs w:val="20"/>
        </w:rPr>
        <w:t xml:space="preserve">reviewed and </w:t>
      </w:r>
      <w:r w:rsidRPr="007177DD">
        <w:rPr>
          <w:sz w:val="20"/>
          <w:szCs w:val="20"/>
        </w:rPr>
        <w:t>agreed between the Consultant and the Client, in the event this agreement is extended or another agreement made between the Consultant and the Client, pursuant to this agreement</w:t>
      </w:r>
      <w:r w:rsidR="00346A66" w:rsidRPr="007177DD">
        <w:rPr>
          <w:sz w:val="20"/>
          <w:szCs w:val="20"/>
        </w:rPr>
        <w:t xml:space="preserve">, or </w:t>
      </w:r>
      <w:r w:rsidRPr="007177DD">
        <w:rPr>
          <w:sz w:val="20"/>
          <w:szCs w:val="20"/>
        </w:rPr>
        <w:t>3 months post the Commencement Date</w:t>
      </w:r>
      <w:r w:rsidR="00346A66" w:rsidRPr="007177DD">
        <w:rPr>
          <w:sz w:val="20"/>
          <w:szCs w:val="20"/>
        </w:rPr>
        <w:t xml:space="preserve"> regardless.</w:t>
      </w:r>
    </w:p>
    <w:p w:rsidR="005C05BC" w:rsidRPr="002C3B4D" w:rsidRDefault="00273017" w:rsidP="00273017">
      <w:pPr>
        <w:ind w:left="283"/>
        <w:jc w:val="both"/>
        <w:rPr>
          <w:color w:val="auto"/>
          <w:sz w:val="20"/>
          <w:szCs w:val="20"/>
        </w:rPr>
      </w:pPr>
      <w:r w:rsidRPr="002C3B4D">
        <w:rPr>
          <w:color w:val="auto"/>
          <w:sz w:val="20"/>
          <w:szCs w:val="20"/>
        </w:rPr>
        <w:lastRenderedPageBreak/>
        <w:t>The fees defined above are only due s</w:t>
      </w:r>
      <w:r w:rsidR="00C5029F" w:rsidRPr="002C3B4D">
        <w:rPr>
          <w:color w:val="auto"/>
          <w:sz w:val="20"/>
          <w:szCs w:val="20"/>
        </w:rPr>
        <w:t xml:space="preserve">ubject to the Consultant </w:t>
      </w:r>
      <w:r w:rsidR="00CD3F19" w:rsidRPr="002C3B4D">
        <w:rPr>
          <w:color w:val="auto"/>
          <w:sz w:val="20"/>
          <w:szCs w:val="20"/>
        </w:rPr>
        <w:t xml:space="preserve">providing </w:t>
      </w:r>
      <w:r w:rsidR="00BD4AE0" w:rsidRPr="002C3B4D">
        <w:rPr>
          <w:color w:val="auto"/>
          <w:sz w:val="20"/>
          <w:szCs w:val="20"/>
        </w:rPr>
        <w:t xml:space="preserve">all </w:t>
      </w:r>
      <w:r w:rsidR="00F47B80" w:rsidRPr="002C3B4D">
        <w:rPr>
          <w:color w:val="auto"/>
          <w:sz w:val="20"/>
          <w:szCs w:val="20"/>
        </w:rPr>
        <w:t>necessary</w:t>
      </w:r>
      <w:r w:rsidR="00BD4AE0" w:rsidRPr="002C3B4D">
        <w:rPr>
          <w:color w:val="auto"/>
          <w:sz w:val="20"/>
          <w:szCs w:val="20"/>
        </w:rPr>
        <w:t xml:space="preserve"> </w:t>
      </w:r>
      <w:r w:rsidR="00C5029F" w:rsidRPr="002C3B4D">
        <w:rPr>
          <w:color w:val="auto"/>
          <w:sz w:val="20"/>
          <w:szCs w:val="20"/>
        </w:rPr>
        <w:t>VAT invoices</w:t>
      </w:r>
      <w:r w:rsidR="00DA4C60" w:rsidRPr="002C3B4D">
        <w:rPr>
          <w:color w:val="auto"/>
          <w:sz w:val="20"/>
          <w:szCs w:val="20"/>
        </w:rPr>
        <w:t xml:space="preserve"> </w:t>
      </w:r>
      <w:r w:rsidR="00BD4AE0" w:rsidRPr="002C3B4D">
        <w:rPr>
          <w:color w:val="auto"/>
          <w:sz w:val="20"/>
          <w:szCs w:val="20"/>
        </w:rPr>
        <w:t xml:space="preserve">for the entire </w:t>
      </w:r>
      <w:r w:rsidR="006B2B0E" w:rsidRPr="002C3B4D">
        <w:rPr>
          <w:color w:val="auto"/>
          <w:sz w:val="20"/>
          <w:szCs w:val="20"/>
        </w:rPr>
        <w:t xml:space="preserve">term of this agreement, </w:t>
      </w:r>
      <w:r w:rsidR="00BD4AE0" w:rsidRPr="002C3B4D">
        <w:rPr>
          <w:color w:val="auto"/>
          <w:sz w:val="20"/>
          <w:szCs w:val="20"/>
        </w:rPr>
        <w:t>whether</w:t>
      </w:r>
      <w:r w:rsidR="004E47F9" w:rsidRPr="002C3B4D">
        <w:rPr>
          <w:color w:val="auto"/>
          <w:sz w:val="20"/>
          <w:szCs w:val="20"/>
        </w:rPr>
        <w:t xml:space="preserve"> </w:t>
      </w:r>
      <w:r w:rsidR="00C5029F" w:rsidRPr="002C3B4D">
        <w:rPr>
          <w:color w:val="auto"/>
          <w:sz w:val="20"/>
          <w:szCs w:val="20"/>
        </w:rPr>
        <w:t>requested</w:t>
      </w:r>
      <w:r w:rsidR="006F15B6">
        <w:rPr>
          <w:color w:val="auto"/>
          <w:sz w:val="20"/>
          <w:szCs w:val="20"/>
        </w:rPr>
        <w:t xml:space="preserve"> </w:t>
      </w:r>
      <w:r w:rsidR="00BD4AE0" w:rsidRPr="002C3B4D">
        <w:rPr>
          <w:color w:val="auto"/>
          <w:sz w:val="20"/>
          <w:szCs w:val="20"/>
        </w:rPr>
        <w:t xml:space="preserve">or not, </w:t>
      </w:r>
      <w:r w:rsidR="002B4874" w:rsidRPr="002C3B4D">
        <w:rPr>
          <w:color w:val="auto"/>
          <w:sz w:val="20"/>
          <w:szCs w:val="20"/>
        </w:rPr>
        <w:t>on or prior to the</w:t>
      </w:r>
      <w:r w:rsidR="006B2B0E" w:rsidRPr="002C3B4D">
        <w:rPr>
          <w:color w:val="auto"/>
          <w:sz w:val="20"/>
          <w:szCs w:val="20"/>
        </w:rPr>
        <w:t xml:space="preserve"> Commencement Date</w:t>
      </w:r>
      <w:r w:rsidR="00DF3156" w:rsidRPr="002C3B4D">
        <w:rPr>
          <w:color w:val="auto"/>
          <w:sz w:val="20"/>
          <w:szCs w:val="20"/>
        </w:rPr>
        <w:t xml:space="preserve">. </w:t>
      </w:r>
      <w:r w:rsidR="009044F2" w:rsidRPr="002C3B4D">
        <w:rPr>
          <w:color w:val="auto"/>
          <w:sz w:val="20"/>
          <w:szCs w:val="20"/>
        </w:rPr>
        <w:t>The Client will not pay the Consultant for any period the Services</w:t>
      </w:r>
      <w:r w:rsidR="00DA4C60" w:rsidRPr="002C3B4D">
        <w:rPr>
          <w:color w:val="auto"/>
          <w:sz w:val="20"/>
          <w:szCs w:val="20"/>
        </w:rPr>
        <w:t xml:space="preserve"> or invoices are not </w:t>
      </w:r>
      <w:r w:rsidR="009044F2" w:rsidRPr="002C3B4D">
        <w:rPr>
          <w:color w:val="auto"/>
          <w:sz w:val="20"/>
          <w:szCs w:val="20"/>
        </w:rPr>
        <w:t>provided,</w:t>
      </w:r>
      <w:r w:rsidR="008D3F3D" w:rsidRPr="002C3B4D">
        <w:rPr>
          <w:color w:val="auto"/>
          <w:sz w:val="20"/>
          <w:szCs w:val="20"/>
        </w:rPr>
        <w:t xml:space="preserve"> or </w:t>
      </w:r>
      <w:r w:rsidR="00DA4C60" w:rsidRPr="002C3B4D">
        <w:rPr>
          <w:color w:val="auto"/>
          <w:sz w:val="20"/>
          <w:szCs w:val="20"/>
        </w:rPr>
        <w:t xml:space="preserve">the services are </w:t>
      </w:r>
      <w:r w:rsidR="008D3F3D" w:rsidRPr="002C3B4D">
        <w:rPr>
          <w:color w:val="auto"/>
          <w:sz w:val="20"/>
          <w:szCs w:val="20"/>
        </w:rPr>
        <w:t>not performed satisfactorily</w:t>
      </w:r>
      <w:r w:rsidR="009044F2" w:rsidRPr="002C3B4D">
        <w:rPr>
          <w:color w:val="auto"/>
          <w:sz w:val="20"/>
          <w:szCs w:val="20"/>
        </w:rPr>
        <w:t>.</w:t>
      </w:r>
      <w:r w:rsidR="008D3F3D" w:rsidRPr="002C3B4D">
        <w:rPr>
          <w:color w:val="auto"/>
          <w:sz w:val="20"/>
          <w:szCs w:val="20"/>
        </w:rPr>
        <w:t xml:space="preserve"> The Consultant must be registered for </w:t>
      </w:r>
      <w:r w:rsidR="004E47F9" w:rsidRPr="002C3B4D">
        <w:rPr>
          <w:color w:val="auto"/>
          <w:sz w:val="20"/>
          <w:szCs w:val="20"/>
        </w:rPr>
        <w:t>VAT</w:t>
      </w:r>
      <w:r w:rsidR="008D3F3D" w:rsidRPr="002C3B4D">
        <w:rPr>
          <w:color w:val="auto"/>
          <w:sz w:val="20"/>
          <w:szCs w:val="20"/>
        </w:rPr>
        <w:t xml:space="preserve"> </w:t>
      </w:r>
      <w:r w:rsidR="00DA4C60" w:rsidRPr="002C3B4D">
        <w:rPr>
          <w:color w:val="auto"/>
          <w:sz w:val="20"/>
          <w:szCs w:val="20"/>
        </w:rPr>
        <w:t>as an individual</w:t>
      </w:r>
      <w:r w:rsidR="006F15B6">
        <w:rPr>
          <w:color w:val="auto"/>
          <w:sz w:val="20"/>
          <w:szCs w:val="20"/>
        </w:rPr>
        <w:t>.</w:t>
      </w:r>
    </w:p>
    <w:p w:rsidR="005C05BC" w:rsidRPr="007177DD" w:rsidRDefault="009044F2" w:rsidP="00D507F6">
      <w:pPr>
        <w:numPr>
          <w:ilvl w:val="0"/>
          <w:numId w:val="1"/>
        </w:numPr>
        <w:jc w:val="both"/>
        <w:rPr>
          <w:sz w:val="20"/>
          <w:szCs w:val="20"/>
        </w:rPr>
      </w:pPr>
      <w:r w:rsidRPr="007177DD">
        <w:rPr>
          <w:sz w:val="20"/>
          <w:szCs w:val="20"/>
        </w:rPr>
        <w:t xml:space="preserve">The Client must pay the Consultant within </w:t>
      </w:r>
      <w:r w:rsidR="00B72F33" w:rsidRPr="007177DD">
        <w:rPr>
          <w:sz w:val="20"/>
          <w:szCs w:val="20"/>
        </w:rPr>
        <w:t>90</w:t>
      </w:r>
      <w:r w:rsidRPr="007177DD">
        <w:rPr>
          <w:sz w:val="20"/>
          <w:szCs w:val="20"/>
        </w:rPr>
        <w:t xml:space="preserve"> days of receiving an invoice from the Consultant</w:t>
      </w:r>
      <w:r w:rsidR="000773A1" w:rsidRPr="007177DD">
        <w:rPr>
          <w:sz w:val="20"/>
          <w:szCs w:val="20"/>
        </w:rPr>
        <w:t xml:space="preserve"> but the Client </w:t>
      </w:r>
      <w:r w:rsidR="00E129AD" w:rsidRPr="007177DD">
        <w:rPr>
          <w:sz w:val="20"/>
          <w:szCs w:val="20"/>
        </w:rPr>
        <w:t>has stated that it will aim</w:t>
      </w:r>
      <w:r w:rsidR="000773A1" w:rsidRPr="007177DD">
        <w:rPr>
          <w:sz w:val="20"/>
          <w:szCs w:val="20"/>
        </w:rPr>
        <w:t xml:space="preserve"> to pay the consultant within 30 days whenever </w:t>
      </w:r>
      <w:r w:rsidR="00585E0F">
        <w:rPr>
          <w:sz w:val="20"/>
          <w:szCs w:val="20"/>
        </w:rPr>
        <w:t>reasonably</w:t>
      </w:r>
      <w:r w:rsidR="008F5000" w:rsidRPr="007177DD">
        <w:rPr>
          <w:sz w:val="20"/>
          <w:szCs w:val="20"/>
        </w:rPr>
        <w:t xml:space="preserve"> able</w:t>
      </w:r>
      <w:r w:rsidR="000773A1" w:rsidRPr="007177DD">
        <w:rPr>
          <w:sz w:val="20"/>
          <w:szCs w:val="20"/>
        </w:rPr>
        <w:t>.</w:t>
      </w:r>
    </w:p>
    <w:p w:rsidR="005C05BC" w:rsidRPr="007177DD" w:rsidRDefault="009044F2" w:rsidP="00D507F6">
      <w:pPr>
        <w:numPr>
          <w:ilvl w:val="0"/>
          <w:numId w:val="1"/>
        </w:numPr>
        <w:jc w:val="both"/>
        <w:rPr>
          <w:sz w:val="20"/>
          <w:szCs w:val="20"/>
        </w:rPr>
      </w:pPr>
      <w:r w:rsidRPr="007177DD">
        <w:rPr>
          <w:sz w:val="20"/>
          <w:szCs w:val="20"/>
        </w:rPr>
        <w:t xml:space="preserve">The Consultant reserves the right to claim interest, compensation and reasonable costs under the Late Payment of Commercial Debts (Interest) Act 1998 and it is agreed that the term implied by that Act shall apply after a judgment </w:t>
      </w:r>
      <w:r w:rsidR="00635A31" w:rsidRPr="007177DD">
        <w:rPr>
          <w:sz w:val="20"/>
          <w:szCs w:val="20"/>
        </w:rPr>
        <w:t xml:space="preserve">is </w:t>
      </w:r>
      <w:r w:rsidR="00FC3B75" w:rsidRPr="007177DD">
        <w:rPr>
          <w:sz w:val="20"/>
          <w:szCs w:val="20"/>
        </w:rPr>
        <w:t>made</w:t>
      </w:r>
      <w:r w:rsidRPr="007177DD">
        <w:rPr>
          <w:sz w:val="20"/>
          <w:szCs w:val="20"/>
        </w:rPr>
        <w:t>. Any reference to Late Payment of Commercial Debt (Interest) Act 1998 is also a reference to any amendment, modification or re-enactment of it. If for any reason the Late Payment of Commercial Debts (Interest) Act 1998 does not apply, interest shall be payable on overdue amounts at the Bank of England Base Rate from time to time.</w:t>
      </w:r>
    </w:p>
    <w:p w:rsidR="005C05BC" w:rsidRPr="007177DD" w:rsidRDefault="009044F2" w:rsidP="00D507F6">
      <w:pPr>
        <w:numPr>
          <w:ilvl w:val="0"/>
          <w:numId w:val="1"/>
        </w:numPr>
        <w:jc w:val="both"/>
        <w:rPr>
          <w:sz w:val="20"/>
          <w:szCs w:val="20"/>
        </w:rPr>
      </w:pPr>
      <w:r w:rsidRPr="007177DD">
        <w:rPr>
          <w:sz w:val="20"/>
          <w:szCs w:val="20"/>
        </w:rPr>
        <w:t>The Consultant is responsible for all expenses incurred by him while performing the Services except if the parties agree differently in writing in advance of specific expenses being incurred.</w:t>
      </w:r>
    </w:p>
    <w:p w:rsidR="00C300DE" w:rsidRPr="007177DD" w:rsidRDefault="009044F2" w:rsidP="00D507F6">
      <w:pPr>
        <w:numPr>
          <w:ilvl w:val="0"/>
          <w:numId w:val="1"/>
        </w:numPr>
        <w:jc w:val="both"/>
        <w:rPr>
          <w:sz w:val="20"/>
          <w:szCs w:val="20"/>
        </w:rPr>
      </w:pPr>
      <w:r w:rsidRPr="007177DD">
        <w:rPr>
          <w:sz w:val="20"/>
          <w:szCs w:val="20"/>
        </w:rPr>
        <w:t xml:space="preserve">If either party ends this Agreement early, </w:t>
      </w:r>
      <w:r w:rsidR="00F3729D" w:rsidRPr="007177DD">
        <w:rPr>
          <w:sz w:val="20"/>
          <w:szCs w:val="20"/>
        </w:rPr>
        <w:t xml:space="preserve">or has just cause to do so, </w:t>
      </w:r>
      <w:r w:rsidRPr="007177DD">
        <w:rPr>
          <w:sz w:val="20"/>
          <w:szCs w:val="20"/>
        </w:rPr>
        <w:t xml:space="preserve">the Consultant will only be paid </w:t>
      </w:r>
      <w:r w:rsidR="00F00DC3" w:rsidRPr="007177DD">
        <w:rPr>
          <w:sz w:val="20"/>
          <w:szCs w:val="20"/>
        </w:rPr>
        <w:t xml:space="preserve">pro rata </w:t>
      </w:r>
      <w:r w:rsidRPr="007177DD">
        <w:rPr>
          <w:sz w:val="20"/>
          <w:szCs w:val="20"/>
        </w:rPr>
        <w:t xml:space="preserve">for </w:t>
      </w:r>
      <w:r w:rsidR="00A9494A" w:rsidRPr="007177DD">
        <w:rPr>
          <w:sz w:val="20"/>
          <w:szCs w:val="20"/>
        </w:rPr>
        <w:t xml:space="preserve">the </w:t>
      </w:r>
      <w:r w:rsidRPr="007177DD">
        <w:rPr>
          <w:sz w:val="20"/>
          <w:szCs w:val="20"/>
        </w:rPr>
        <w:t>Services satisfactorily provided by the last day of the Term</w:t>
      </w:r>
      <w:r w:rsidR="00A9494A" w:rsidRPr="007177DD">
        <w:rPr>
          <w:sz w:val="20"/>
          <w:szCs w:val="20"/>
        </w:rPr>
        <w:t xml:space="preserve"> or the date upon which the agreement is terminated, whichever may occur first</w:t>
      </w:r>
      <w:r w:rsidRPr="007177DD">
        <w:rPr>
          <w:sz w:val="20"/>
          <w:szCs w:val="20"/>
        </w:rPr>
        <w:t xml:space="preserve">. </w:t>
      </w:r>
      <w:r w:rsidR="00F3729D" w:rsidRPr="007177DD">
        <w:rPr>
          <w:sz w:val="20"/>
          <w:szCs w:val="20"/>
        </w:rPr>
        <w:t xml:space="preserve">In such circumstances, the </w:t>
      </w:r>
      <w:r w:rsidRPr="007177DD">
        <w:rPr>
          <w:sz w:val="20"/>
          <w:szCs w:val="20"/>
        </w:rPr>
        <w:t>Client shall be entitled to deduct from the fees</w:t>
      </w:r>
      <w:r w:rsidR="00C300DE" w:rsidRPr="007177DD">
        <w:rPr>
          <w:sz w:val="20"/>
          <w:szCs w:val="20"/>
        </w:rPr>
        <w:t>,</w:t>
      </w:r>
      <w:r w:rsidRPr="007177DD">
        <w:rPr>
          <w:sz w:val="20"/>
          <w:szCs w:val="20"/>
        </w:rPr>
        <w:t xml:space="preserve"> (and any other sums) due to the Consultant</w:t>
      </w:r>
      <w:r w:rsidR="008F5000" w:rsidRPr="007177DD">
        <w:rPr>
          <w:sz w:val="20"/>
          <w:szCs w:val="20"/>
        </w:rPr>
        <w:t>,</w:t>
      </w:r>
      <w:r w:rsidRPr="007177DD">
        <w:rPr>
          <w:sz w:val="20"/>
          <w:szCs w:val="20"/>
        </w:rPr>
        <w:t xml:space="preserve"> </w:t>
      </w:r>
      <w:r w:rsidR="001802E0">
        <w:rPr>
          <w:sz w:val="20"/>
          <w:szCs w:val="20"/>
        </w:rPr>
        <w:t xml:space="preserve">and </w:t>
      </w:r>
      <w:r w:rsidRPr="007177DD">
        <w:rPr>
          <w:sz w:val="20"/>
          <w:szCs w:val="20"/>
        </w:rPr>
        <w:t>any sums the Consultant may owe to the Client</w:t>
      </w:r>
      <w:r w:rsidR="00C300DE" w:rsidRPr="007177DD">
        <w:rPr>
          <w:sz w:val="20"/>
          <w:szCs w:val="20"/>
        </w:rPr>
        <w:t xml:space="preserve">, and </w:t>
      </w:r>
      <w:r w:rsidR="00F3729D" w:rsidRPr="007177DD">
        <w:rPr>
          <w:sz w:val="20"/>
          <w:szCs w:val="20"/>
        </w:rPr>
        <w:t xml:space="preserve">notwithstanding </w:t>
      </w:r>
      <w:r w:rsidR="00C300DE" w:rsidRPr="007177DD">
        <w:rPr>
          <w:sz w:val="20"/>
          <w:szCs w:val="20"/>
        </w:rPr>
        <w:t xml:space="preserve">any other terms of this </w:t>
      </w:r>
      <w:r w:rsidR="00A77D41" w:rsidRPr="007177DD">
        <w:rPr>
          <w:sz w:val="20"/>
          <w:szCs w:val="20"/>
        </w:rPr>
        <w:t xml:space="preserve">agreement, </w:t>
      </w:r>
      <w:r w:rsidR="00F3729D" w:rsidRPr="007177DD">
        <w:rPr>
          <w:sz w:val="20"/>
          <w:szCs w:val="20"/>
        </w:rPr>
        <w:t xml:space="preserve">or </w:t>
      </w:r>
      <w:r w:rsidR="00A77D41" w:rsidRPr="007177DD">
        <w:rPr>
          <w:sz w:val="20"/>
          <w:szCs w:val="20"/>
        </w:rPr>
        <w:t xml:space="preserve">any other terms of </w:t>
      </w:r>
      <w:r w:rsidR="00F3729D" w:rsidRPr="007177DD">
        <w:rPr>
          <w:sz w:val="20"/>
          <w:szCs w:val="20"/>
        </w:rPr>
        <w:t xml:space="preserve">this clause or paragraph, or any other fees or debts </w:t>
      </w:r>
      <w:r w:rsidR="00A77D41" w:rsidRPr="007177DD">
        <w:rPr>
          <w:sz w:val="20"/>
          <w:szCs w:val="20"/>
        </w:rPr>
        <w:t xml:space="preserve">as may be due </w:t>
      </w:r>
      <w:r w:rsidR="00F3729D" w:rsidRPr="007177DD">
        <w:rPr>
          <w:sz w:val="20"/>
          <w:szCs w:val="20"/>
        </w:rPr>
        <w:t xml:space="preserve">between the Consultant and the Client, </w:t>
      </w:r>
      <w:r w:rsidR="00A77D41" w:rsidRPr="007177DD">
        <w:rPr>
          <w:sz w:val="20"/>
          <w:szCs w:val="20"/>
        </w:rPr>
        <w:t xml:space="preserve">the Client is </w:t>
      </w:r>
      <w:r w:rsidR="006D6E1A">
        <w:rPr>
          <w:sz w:val="20"/>
          <w:szCs w:val="20"/>
        </w:rPr>
        <w:t xml:space="preserve">in all circumstances </w:t>
      </w:r>
      <w:r w:rsidR="00A77D41" w:rsidRPr="007177DD">
        <w:rPr>
          <w:sz w:val="20"/>
          <w:szCs w:val="20"/>
        </w:rPr>
        <w:t xml:space="preserve">entitled to </w:t>
      </w:r>
      <w:r w:rsidR="00C300DE" w:rsidRPr="007177DD">
        <w:rPr>
          <w:sz w:val="20"/>
          <w:szCs w:val="20"/>
        </w:rPr>
        <w:t xml:space="preserve">immediately </w:t>
      </w:r>
      <w:r w:rsidR="00F3729D" w:rsidRPr="007177DD">
        <w:rPr>
          <w:sz w:val="20"/>
          <w:szCs w:val="20"/>
        </w:rPr>
        <w:t>request</w:t>
      </w:r>
      <w:r w:rsidR="00A77D41" w:rsidRPr="007177DD">
        <w:rPr>
          <w:sz w:val="20"/>
          <w:szCs w:val="20"/>
        </w:rPr>
        <w:t xml:space="preserve"> </w:t>
      </w:r>
      <w:r w:rsidR="00F3729D" w:rsidRPr="007177DD">
        <w:rPr>
          <w:sz w:val="20"/>
          <w:szCs w:val="20"/>
        </w:rPr>
        <w:t xml:space="preserve">a </w:t>
      </w:r>
      <w:r w:rsidR="00C300DE" w:rsidRPr="007177DD">
        <w:rPr>
          <w:sz w:val="20"/>
          <w:szCs w:val="20"/>
        </w:rPr>
        <w:t>full refund of the</w:t>
      </w:r>
      <w:r w:rsidR="00F3729D" w:rsidRPr="007177DD">
        <w:rPr>
          <w:sz w:val="20"/>
          <w:szCs w:val="20"/>
        </w:rPr>
        <w:t xml:space="preserve"> total value of the </w:t>
      </w:r>
      <w:r w:rsidR="00C300DE" w:rsidRPr="007177DD">
        <w:rPr>
          <w:sz w:val="20"/>
          <w:szCs w:val="20"/>
        </w:rPr>
        <w:t>one-time fee specified in clause 11 of this agreement, and</w:t>
      </w:r>
      <w:r w:rsidR="00A77D41" w:rsidRPr="007177DD">
        <w:rPr>
          <w:sz w:val="20"/>
          <w:szCs w:val="20"/>
        </w:rPr>
        <w:t xml:space="preserve"> </w:t>
      </w:r>
      <w:r w:rsidR="006D6E1A">
        <w:rPr>
          <w:sz w:val="20"/>
          <w:szCs w:val="20"/>
        </w:rPr>
        <w:t>no deductions or ‘netting-off’ is to applied to this refund, which is to be made in full at the full amount specified in clause 11(b). T</w:t>
      </w:r>
      <w:r w:rsidR="00A77D41" w:rsidRPr="007177DD">
        <w:rPr>
          <w:sz w:val="20"/>
          <w:szCs w:val="20"/>
        </w:rPr>
        <w:t xml:space="preserve">he Consultant hereby irrevocably </w:t>
      </w:r>
      <w:r w:rsidR="006D6E1A">
        <w:rPr>
          <w:sz w:val="20"/>
          <w:szCs w:val="20"/>
        </w:rPr>
        <w:t xml:space="preserve">and further </w:t>
      </w:r>
      <w:r w:rsidR="00A77D41" w:rsidRPr="007177DD">
        <w:rPr>
          <w:sz w:val="20"/>
          <w:szCs w:val="20"/>
        </w:rPr>
        <w:t>agrees that such a</w:t>
      </w:r>
      <w:r w:rsidR="00C300DE" w:rsidRPr="007177DD">
        <w:rPr>
          <w:sz w:val="20"/>
          <w:szCs w:val="20"/>
        </w:rPr>
        <w:t xml:space="preserve"> full refund </w:t>
      </w:r>
      <w:r w:rsidR="00A77D41" w:rsidRPr="007177DD">
        <w:rPr>
          <w:sz w:val="20"/>
          <w:szCs w:val="20"/>
        </w:rPr>
        <w:t xml:space="preserve">is to be </w:t>
      </w:r>
      <w:r w:rsidR="00C300DE" w:rsidRPr="007177DD">
        <w:rPr>
          <w:sz w:val="20"/>
          <w:szCs w:val="20"/>
        </w:rPr>
        <w:t xml:space="preserve">immediately due for repayment by the Consultant, to the Client, </w:t>
      </w:r>
      <w:r w:rsidR="00A77D41" w:rsidRPr="007177DD">
        <w:rPr>
          <w:sz w:val="20"/>
          <w:szCs w:val="20"/>
        </w:rPr>
        <w:t xml:space="preserve">but in any instance </w:t>
      </w:r>
      <w:r w:rsidR="00C300DE" w:rsidRPr="007177DD">
        <w:rPr>
          <w:sz w:val="20"/>
          <w:szCs w:val="20"/>
        </w:rPr>
        <w:t>within 7 days</w:t>
      </w:r>
      <w:r w:rsidR="00A77D41" w:rsidRPr="007177DD">
        <w:rPr>
          <w:sz w:val="20"/>
          <w:szCs w:val="20"/>
        </w:rPr>
        <w:t xml:space="preserve"> of the last day of the Term</w:t>
      </w:r>
      <w:r w:rsidR="006D6E1A">
        <w:rPr>
          <w:sz w:val="20"/>
          <w:szCs w:val="20"/>
        </w:rPr>
        <w:t xml:space="preserve">, </w:t>
      </w:r>
      <w:r w:rsidR="00A77D41" w:rsidRPr="007177DD">
        <w:rPr>
          <w:sz w:val="20"/>
          <w:szCs w:val="20"/>
        </w:rPr>
        <w:t xml:space="preserve">or the date upon which the agreement is terminated, </w:t>
      </w:r>
      <w:r w:rsidR="006D6E1A">
        <w:rPr>
          <w:sz w:val="20"/>
          <w:szCs w:val="20"/>
        </w:rPr>
        <w:t>or the date upon which the Client has requested such repayment, w</w:t>
      </w:r>
      <w:r w:rsidR="00A77D41" w:rsidRPr="007177DD">
        <w:rPr>
          <w:sz w:val="20"/>
          <w:szCs w:val="20"/>
        </w:rPr>
        <w:t>hichever may occur first.</w:t>
      </w:r>
    </w:p>
    <w:p w:rsidR="00770E0C" w:rsidRPr="007177DD" w:rsidRDefault="00DA4C60" w:rsidP="00770E0C">
      <w:pPr>
        <w:numPr>
          <w:ilvl w:val="0"/>
          <w:numId w:val="1"/>
        </w:numPr>
        <w:jc w:val="both"/>
        <w:rPr>
          <w:sz w:val="20"/>
          <w:szCs w:val="20"/>
        </w:rPr>
      </w:pPr>
      <w:r w:rsidRPr="007177DD">
        <w:rPr>
          <w:sz w:val="20"/>
          <w:szCs w:val="20"/>
        </w:rPr>
        <w:t xml:space="preserve">The Client </w:t>
      </w:r>
      <w:r w:rsidR="00931813" w:rsidRPr="007177DD">
        <w:rPr>
          <w:sz w:val="20"/>
          <w:szCs w:val="20"/>
        </w:rPr>
        <w:t>may</w:t>
      </w:r>
      <w:r w:rsidRPr="007177DD">
        <w:rPr>
          <w:sz w:val="20"/>
          <w:szCs w:val="20"/>
        </w:rPr>
        <w:t xml:space="preserve">, at its discretion, provide the Consultant </w:t>
      </w:r>
      <w:r w:rsidR="00770E0C" w:rsidRPr="007177DD">
        <w:rPr>
          <w:sz w:val="20"/>
          <w:szCs w:val="20"/>
        </w:rPr>
        <w:t xml:space="preserve">with a zero or low interest rate loan, </w:t>
      </w:r>
      <w:r w:rsidR="00931813" w:rsidRPr="007177DD">
        <w:rPr>
          <w:sz w:val="20"/>
          <w:szCs w:val="20"/>
        </w:rPr>
        <w:t>in addition</w:t>
      </w:r>
      <w:r w:rsidR="00AC50B0" w:rsidRPr="007177DD">
        <w:rPr>
          <w:sz w:val="20"/>
          <w:szCs w:val="20"/>
        </w:rPr>
        <w:t xml:space="preserve"> to any fees due</w:t>
      </w:r>
      <w:r w:rsidR="00931813" w:rsidRPr="007177DD">
        <w:rPr>
          <w:sz w:val="20"/>
          <w:szCs w:val="20"/>
        </w:rPr>
        <w:t xml:space="preserve"> under this agreement</w:t>
      </w:r>
      <w:r w:rsidR="00AC50B0" w:rsidRPr="007177DD">
        <w:rPr>
          <w:sz w:val="20"/>
          <w:szCs w:val="20"/>
        </w:rPr>
        <w:t xml:space="preserve">, </w:t>
      </w:r>
      <w:r w:rsidR="00770E0C" w:rsidRPr="007177DD">
        <w:rPr>
          <w:sz w:val="20"/>
          <w:szCs w:val="20"/>
        </w:rPr>
        <w:t xml:space="preserve">such that the Consultant </w:t>
      </w:r>
      <w:r w:rsidR="00DB6865">
        <w:rPr>
          <w:sz w:val="20"/>
          <w:szCs w:val="20"/>
        </w:rPr>
        <w:t>may</w:t>
      </w:r>
      <w:r w:rsidR="00770E0C" w:rsidRPr="007177DD">
        <w:rPr>
          <w:sz w:val="20"/>
          <w:szCs w:val="20"/>
        </w:rPr>
        <w:t xml:space="preserve"> acquire </w:t>
      </w:r>
      <w:r w:rsidR="00931813" w:rsidRPr="007177DD">
        <w:rPr>
          <w:sz w:val="20"/>
          <w:szCs w:val="20"/>
        </w:rPr>
        <w:t>any</w:t>
      </w:r>
      <w:r w:rsidR="00770E0C" w:rsidRPr="007177DD">
        <w:rPr>
          <w:sz w:val="20"/>
          <w:szCs w:val="20"/>
        </w:rPr>
        <w:t xml:space="preserve"> necessary technological equipment or services (such as a laptop or phone or access to</w:t>
      </w:r>
      <w:r w:rsidR="00DB6865">
        <w:rPr>
          <w:sz w:val="20"/>
          <w:szCs w:val="20"/>
        </w:rPr>
        <w:t xml:space="preserve"> </w:t>
      </w:r>
      <w:r w:rsidR="00931813" w:rsidRPr="007177DD">
        <w:rPr>
          <w:sz w:val="20"/>
          <w:szCs w:val="20"/>
        </w:rPr>
        <w:t>r</w:t>
      </w:r>
      <w:r w:rsidR="00770E0C" w:rsidRPr="007177DD">
        <w:rPr>
          <w:sz w:val="20"/>
          <w:szCs w:val="20"/>
        </w:rPr>
        <w:t>elevant professional servic</w:t>
      </w:r>
      <w:r w:rsidR="00931813" w:rsidRPr="007177DD">
        <w:rPr>
          <w:sz w:val="20"/>
          <w:szCs w:val="20"/>
        </w:rPr>
        <w:t>es</w:t>
      </w:r>
      <w:r w:rsidR="00770E0C" w:rsidRPr="007177DD">
        <w:rPr>
          <w:sz w:val="20"/>
          <w:szCs w:val="20"/>
        </w:rPr>
        <w:t>), and / or cover any incidental expenses, and / or ensure he is not in a negative cashflow,</w:t>
      </w:r>
      <w:r w:rsidR="00AC50B0" w:rsidRPr="007177DD">
        <w:rPr>
          <w:sz w:val="20"/>
          <w:szCs w:val="20"/>
        </w:rPr>
        <w:t xml:space="preserve"> </w:t>
      </w:r>
      <w:r w:rsidR="00DB6865">
        <w:rPr>
          <w:sz w:val="20"/>
          <w:szCs w:val="20"/>
        </w:rPr>
        <w:t xml:space="preserve">and so </w:t>
      </w:r>
      <w:r w:rsidR="00AC50B0" w:rsidRPr="007177DD">
        <w:rPr>
          <w:sz w:val="20"/>
          <w:szCs w:val="20"/>
        </w:rPr>
        <w:t>in order</w:t>
      </w:r>
      <w:r w:rsidR="00770E0C" w:rsidRPr="007177DD">
        <w:rPr>
          <w:sz w:val="20"/>
          <w:szCs w:val="20"/>
        </w:rPr>
        <w:t xml:space="preserve"> to </w:t>
      </w:r>
      <w:r w:rsidR="00931813" w:rsidRPr="007177DD">
        <w:rPr>
          <w:sz w:val="20"/>
          <w:szCs w:val="20"/>
        </w:rPr>
        <w:t xml:space="preserve">try and </w:t>
      </w:r>
      <w:r w:rsidR="00770E0C" w:rsidRPr="007177DD">
        <w:rPr>
          <w:sz w:val="20"/>
          <w:szCs w:val="20"/>
        </w:rPr>
        <w:t xml:space="preserve">facilitate and enhance the Consultant’s ability to focus and effectively </w:t>
      </w:r>
      <w:r w:rsidR="00AC50B0" w:rsidRPr="007177DD">
        <w:rPr>
          <w:sz w:val="20"/>
          <w:szCs w:val="20"/>
        </w:rPr>
        <w:t>perform</w:t>
      </w:r>
      <w:r w:rsidR="00931813" w:rsidRPr="007177DD">
        <w:rPr>
          <w:sz w:val="20"/>
          <w:szCs w:val="20"/>
        </w:rPr>
        <w:t xml:space="preserve"> </w:t>
      </w:r>
      <w:r w:rsidR="00770E0C" w:rsidRPr="007177DD">
        <w:rPr>
          <w:sz w:val="20"/>
          <w:szCs w:val="20"/>
        </w:rPr>
        <w:t xml:space="preserve">delivery of the services, obligations, commitments and </w:t>
      </w:r>
      <w:r w:rsidR="00AC50B0" w:rsidRPr="007177DD">
        <w:rPr>
          <w:sz w:val="20"/>
          <w:szCs w:val="20"/>
        </w:rPr>
        <w:t>warranties as</w:t>
      </w:r>
      <w:r w:rsidR="00770E0C" w:rsidRPr="007177DD">
        <w:rPr>
          <w:sz w:val="20"/>
          <w:szCs w:val="20"/>
        </w:rPr>
        <w:t xml:space="preserve"> set out in this agreement and / or included</w:t>
      </w:r>
      <w:r w:rsidR="00AC50B0" w:rsidRPr="007177DD">
        <w:rPr>
          <w:sz w:val="20"/>
          <w:szCs w:val="20"/>
        </w:rPr>
        <w:t xml:space="preserve"> </w:t>
      </w:r>
      <w:r w:rsidR="00FD2F6A">
        <w:rPr>
          <w:sz w:val="20"/>
          <w:szCs w:val="20"/>
        </w:rPr>
        <w:t xml:space="preserve">as </w:t>
      </w:r>
      <w:r w:rsidR="00AC50B0" w:rsidRPr="007177DD">
        <w:rPr>
          <w:sz w:val="20"/>
          <w:szCs w:val="20"/>
        </w:rPr>
        <w:t>in the</w:t>
      </w:r>
      <w:r w:rsidR="00770E0C" w:rsidRPr="007177DD">
        <w:rPr>
          <w:sz w:val="20"/>
          <w:szCs w:val="20"/>
        </w:rPr>
        <w:t xml:space="preserve"> </w:t>
      </w:r>
      <w:r w:rsidR="00AC50B0" w:rsidRPr="007177DD">
        <w:rPr>
          <w:sz w:val="20"/>
          <w:szCs w:val="20"/>
        </w:rPr>
        <w:t xml:space="preserve">incorporated </w:t>
      </w:r>
      <w:r w:rsidR="00770E0C" w:rsidRPr="007177DD">
        <w:rPr>
          <w:sz w:val="20"/>
          <w:szCs w:val="20"/>
        </w:rPr>
        <w:t>schedules.</w:t>
      </w:r>
    </w:p>
    <w:p w:rsidR="005C05BC" w:rsidRPr="007177DD" w:rsidRDefault="009044F2" w:rsidP="00D507F6">
      <w:pPr>
        <w:pStyle w:val="Heading2"/>
        <w:jc w:val="both"/>
        <w:rPr>
          <w:sz w:val="20"/>
          <w:szCs w:val="20"/>
        </w:rPr>
      </w:pPr>
      <w:r w:rsidRPr="007177DD">
        <w:rPr>
          <w:sz w:val="20"/>
          <w:szCs w:val="20"/>
        </w:rPr>
        <w:t>Termination</w:t>
      </w:r>
    </w:p>
    <w:p w:rsidR="005C05BC" w:rsidRPr="007177DD" w:rsidRDefault="009044F2" w:rsidP="00D507F6">
      <w:pPr>
        <w:numPr>
          <w:ilvl w:val="0"/>
          <w:numId w:val="1"/>
        </w:numPr>
        <w:jc w:val="both"/>
        <w:rPr>
          <w:sz w:val="20"/>
          <w:szCs w:val="20"/>
        </w:rPr>
      </w:pPr>
      <w:r w:rsidRPr="007177DD">
        <w:rPr>
          <w:sz w:val="20"/>
          <w:szCs w:val="20"/>
        </w:rPr>
        <w:t xml:space="preserve">This Agreement begins on the Commencement Date and ends when either </w:t>
      </w:r>
      <w:r w:rsidR="00D776E5" w:rsidRPr="007177DD">
        <w:rPr>
          <w:sz w:val="20"/>
          <w:szCs w:val="20"/>
        </w:rPr>
        <w:t xml:space="preserve">the Consultant gives </w:t>
      </w:r>
      <w:r w:rsidRPr="007177DD">
        <w:rPr>
          <w:sz w:val="20"/>
          <w:szCs w:val="20"/>
        </w:rPr>
        <w:t>at least 3 months advance written notice</w:t>
      </w:r>
      <w:r w:rsidR="00D776E5" w:rsidRPr="007177DD">
        <w:rPr>
          <w:sz w:val="20"/>
          <w:szCs w:val="20"/>
        </w:rPr>
        <w:t xml:space="preserve">, or the Client gives at least 1 month advance written notice, </w:t>
      </w:r>
      <w:r w:rsidRPr="007177DD">
        <w:rPr>
          <w:sz w:val="20"/>
          <w:szCs w:val="20"/>
        </w:rPr>
        <w:t xml:space="preserve">that they wish to terminate </w:t>
      </w:r>
      <w:r w:rsidR="00CE33F5" w:rsidRPr="007177DD">
        <w:rPr>
          <w:sz w:val="20"/>
          <w:szCs w:val="20"/>
        </w:rPr>
        <w:t>this agreement</w:t>
      </w:r>
      <w:r w:rsidR="00216BCC" w:rsidRPr="007177DD">
        <w:rPr>
          <w:sz w:val="20"/>
          <w:szCs w:val="20"/>
        </w:rPr>
        <w:t xml:space="preserve">, </w:t>
      </w:r>
      <w:r w:rsidRPr="007177DD">
        <w:rPr>
          <w:sz w:val="20"/>
          <w:szCs w:val="20"/>
        </w:rPr>
        <w:t xml:space="preserve">or when one of the grounds for immediate termination set out in this </w:t>
      </w:r>
      <w:r w:rsidR="002B4874" w:rsidRPr="007177DD">
        <w:rPr>
          <w:sz w:val="20"/>
          <w:szCs w:val="20"/>
        </w:rPr>
        <w:t>agreement</w:t>
      </w:r>
      <w:r w:rsidRPr="007177DD">
        <w:rPr>
          <w:sz w:val="20"/>
          <w:szCs w:val="20"/>
        </w:rPr>
        <w:t xml:space="preserve"> applies.</w:t>
      </w:r>
      <w:r w:rsidR="00CE33F5" w:rsidRPr="007177DD">
        <w:rPr>
          <w:sz w:val="20"/>
          <w:szCs w:val="20"/>
        </w:rPr>
        <w:t xml:space="preserve"> The Consultant agrees not to serve any notice within the first 3 months of this agreement.</w:t>
      </w:r>
    </w:p>
    <w:p w:rsidR="005C05BC" w:rsidRPr="007177DD" w:rsidRDefault="009044F2" w:rsidP="006F15B6">
      <w:pPr>
        <w:numPr>
          <w:ilvl w:val="0"/>
          <w:numId w:val="1"/>
        </w:numPr>
        <w:spacing w:after="80"/>
        <w:ind w:left="284" w:hanging="284"/>
        <w:jc w:val="both"/>
        <w:rPr>
          <w:sz w:val="20"/>
          <w:szCs w:val="20"/>
        </w:rPr>
      </w:pPr>
      <w:r w:rsidRPr="007177DD">
        <w:rPr>
          <w:sz w:val="20"/>
          <w:szCs w:val="20"/>
        </w:rPr>
        <w:t>The Client can terminate the Agreement immediately without notice or payment of any compensation (without prejudice to other rights in law to terminate) if</w:t>
      </w:r>
      <w:r w:rsidR="002B4874" w:rsidRPr="007177DD">
        <w:rPr>
          <w:sz w:val="20"/>
          <w:szCs w:val="20"/>
        </w:rPr>
        <w:t xml:space="preserve"> </w:t>
      </w:r>
      <w:r w:rsidRPr="007177DD">
        <w:rPr>
          <w:sz w:val="20"/>
          <w:szCs w:val="20"/>
        </w:rPr>
        <w:t xml:space="preserve">the Consultant: </w:t>
      </w:r>
    </w:p>
    <w:p w:rsidR="005C05BC" w:rsidRPr="007177DD" w:rsidRDefault="009044F2" w:rsidP="006E341F">
      <w:pPr>
        <w:numPr>
          <w:ilvl w:val="1"/>
          <w:numId w:val="1"/>
        </w:numPr>
        <w:spacing w:after="60"/>
        <w:ind w:left="568" w:hanging="284"/>
        <w:jc w:val="both"/>
        <w:rPr>
          <w:sz w:val="20"/>
          <w:szCs w:val="20"/>
        </w:rPr>
      </w:pPr>
      <w:r w:rsidRPr="007177DD">
        <w:rPr>
          <w:sz w:val="20"/>
          <w:szCs w:val="20"/>
        </w:rPr>
        <w:t>is guilty of any misconduct</w:t>
      </w:r>
      <w:r w:rsidR="00D776E5" w:rsidRPr="007177DD">
        <w:rPr>
          <w:sz w:val="20"/>
          <w:szCs w:val="20"/>
        </w:rPr>
        <w:t xml:space="preserve"> or fails to deliver the services</w:t>
      </w:r>
      <w:r w:rsidR="002B4874" w:rsidRPr="007177DD">
        <w:rPr>
          <w:sz w:val="20"/>
          <w:szCs w:val="20"/>
        </w:rPr>
        <w:t xml:space="preserve">, </w:t>
      </w:r>
      <w:r w:rsidR="00D776E5" w:rsidRPr="007177DD">
        <w:rPr>
          <w:sz w:val="20"/>
          <w:szCs w:val="20"/>
        </w:rPr>
        <w:t>obligations</w:t>
      </w:r>
      <w:r w:rsidR="002B4874" w:rsidRPr="007177DD">
        <w:rPr>
          <w:sz w:val="20"/>
          <w:szCs w:val="20"/>
        </w:rPr>
        <w:t xml:space="preserve">, commitments or warranties </w:t>
      </w:r>
      <w:r w:rsidR="00D776E5" w:rsidRPr="007177DD">
        <w:rPr>
          <w:sz w:val="20"/>
          <w:szCs w:val="20"/>
        </w:rPr>
        <w:t xml:space="preserve">defined in this agreement </w:t>
      </w:r>
      <w:r w:rsidR="002B4874" w:rsidRPr="007177DD">
        <w:rPr>
          <w:sz w:val="20"/>
          <w:szCs w:val="20"/>
        </w:rPr>
        <w:t>and / or</w:t>
      </w:r>
      <w:r w:rsidR="00D776E5" w:rsidRPr="007177DD">
        <w:rPr>
          <w:sz w:val="20"/>
          <w:szCs w:val="20"/>
        </w:rPr>
        <w:t xml:space="preserve"> any accompanying schedule(s)</w:t>
      </w:r>
      <w:r w:rsidRPr="007177DD">
        <w:rPr>
          <w:sz w:val="20"/>
          <w:szCs w:val="20"/>
        </w:rPr>
        <w:t>;</w:t>
      </w:r>
    </w:p>
    <w:p w:rsidR="005C05BC" w:rsidRPr="007177DD" w:rsidRDefault="009044F2" w:rsidP="006E341F">
      <w:pPr>
        <w:numPr>
          <w:ilvl w:val="1"/>
          <w:numId w:val="1"/>
        </w:numPr>
        <w:spacing w:after="60"/>
        <w:ind w:left="568" w:hanging="284"/>
        <w:jc w:val="both"/>
        <w:rPr>
          <w:sz w:val="20"/>
          <w:szCs w:val="20"/>
        </w:rPr>
      </w:pPr>
      <w:r w:rsidRPr="007177DD">
        <w:rPr>
          <w:sz w:val="20"/>
          <w:szCs w:val="20"/>
        </w:rPr>
        <w:t>commits any fundamental or repeated breach of this Agreement or</w:t>
      </w:r>
      <w:r w:rsidR="00666A2D">
        <w:rPr>
          <w:sz w:val="20"/>
          <w:szCs w:val="20"/>
        </w:rPr>
        <w:t xml:space="preserve"> </w:t>
      </w:r>
      <w:r w:rsidRPr="007177DD">
        <w:rPr>
          <w:sz w:val="20"/>
          <w:szCs w:val="20"/>
        </w:rPr>
        <w:t xml:space="preserve">fails to comply with Client's policies or any reasonable </w:t>
      </w:r>
      <w:r w:rsidR="00666A2D">
        <w:rPr>
          <w:sz w:val="20"/>
          <w:szCs w:val="20"/>
        </w:rPr>
        <w:t>and</w:t>
      </w:r>
      <w:r w:rsidRPr="007177DD">
        <w:rPr>
          <w:sz w:val="20"/>
          <w:szCs w:val="20"/>
        </w:rPr>
        <w:t xml:space="preserve"> lawful </w:t>
      </w:r>
      <w:r w:rsidR="00666A2D">
        <w:rPr>
          <w:sz w:val="20"/>
          <w:szCs w:val="20"/>
        </w:rPr>
        <w:t xml:space="preserve">Client </w:t>
      </w:r>
      <w:r w:rsidRPr="007177DD">
        <w:rPr>
          <w:sz w:val="20"/>
          <w:szCs w:val="20"/>
        </w:rPr>
        <w:t>directions or is negligent or incompetent in performing the Services;</w:t>
      </w:r>
    </w:p>
    <w:p w:rsidR="005C05BC" w:rsidRPr="007177DD" w:rsidRDefault="009044F2" w:rsidP="006E341F">
      <w:pPr>
        <w:numPr>
          <w:ilvl w:val="1"/>
          <w:numId w:val="1"/>
        </w:numPr>
        <w:spacing w:after="60"/>
        <w:ind w:left="568" w:hanging="284"/>
        <w:jc w:val="both"/>
        <w:rPr>
          <w:sz w:val="20"/>
          <w:szCs w:val="20"/>
        </w:rPr>
      </w:pPr>
      <w:r w:rsidRPr="007177DD">
        <w:rPr>
          <w:sz w:val="20"/>
          <w:szCs w:val="20"/>
        </w:rPr>
        <w:t>commits a criminal offence or acts in any way dishonestly, whether or not while providing the Services, which damages or is likely to damage his or the Client's reputation;</w:t>
      </w:r>
    </w:p>
    <w:p w:rsidR="005C05BC" w:rsidRPr="007177DD" w:rsidRDefault="009044F2" w:rsidP="006E341F">
      <w:pPr>
        <w:numPr>
          <w:ilvl w:val="1"/>
          <w:numId w:val="1"/>
        </w:numPr>
        <w:spacing w:after="60"/>
        <w:ind w:left="568" w:hanging="284"/>
        <w:jc w:val="both"/>
        <w:rPr>
          <w:sz w:val="20"/>
          <w:szCs w:val="20"/>
        </w:rPr>
      </w:pPr>
      <w:r w:rsidRPr="007177DD">
        <w:rPr>
          <w:sz w:val="20"/>
          <w:szCs w:val="20"/>
        </w:rPr>
        <w:t xml:space="preserve">is unable to provide the Services for </w:t>
      </w:r>
      <w:r w:rsidR="002B4874" w:rsidRPr="007177DD">
        <w:rPr>
          <w:sz w:val="20"/>
          <w:szCs w:val="20"/>
        </w:rPr>
        <w:t>ten</w:t>
      </w:r>
      <w:r w:rsidRPr="007177DD">
        <w:rPr>
          <w:sz w:val="20"/>
          <w:szCs w:val="20"/>
        </w:rPr>
        <w:t xml:space="preserve"> days </w:t>
      </w:r>
      <w:r w:rsidR="002B4874" w:rsidRPr="007177DD">
        <w:rPr>
          <w:sz w:val="20"/>
          <w:szCs w:val="20"/>
        </w:rPr>
        <w:t xml:space="preserve">in the Term </w:t>
      </w:r>
      <w:r w:rsidRPr="007177DD">
        <w:rPr>
          <w:sz w:val="20"/>
          <w:szCs w:val="20"/>
        </w:rPr>
        <w:t>by reason of incapacity; or</w:t>
      </w:r>
    </w:p>
    <w:p w:rsidR="005C05BC" w:rsidRDefault="009044F2" w:rsidP="006E341F">
      <w:pPr>
        <w:numPr>
          <w:ilvl w:val="1"/>
          <w:numId w:val="1"/>
        </w:numPr>
        <w:spacing w:after="60"/>
        <w:ind w:left="568" w:hanging="284"/>
        <w:jc w:val="both"/>
        <w:rPr>
          <w:sz w:val="20"/>
          <w:szCs w:val="20"/>
        </w:rPr>
      </w:pPr>
      <w:r w:rsidRPr="007177DD">
        <w:rPr>
          <w:sz w:val="20"/>
          <w:szCs w:val="20"/>
        </w:rPr>
        <w:t>becomes bankrupt, applies for or is the subject of a receiving order or makes any composition or enters any deed of arrangement with his creditors or has a county court administration order made against him</w:t>
      </w:r>
      <w:r w:rsidR="00A22331">
        <w:rPr>
          <w:sz w:val="20"/>
          <w:szCs w:val="20"/>
        </w:rPr>
        <w:t>.</w:t>
      </w:r>
    </w:p>
    <w:p w:rsidR="002C3B4D" w:rsidRPr="00981D11" w:rsidRDefault="002C3B4D" w:rsidP="002C3B4D">
      <w:pPr>
        <w:spacing w:after="60"/>
        <w:ind w:left="568"/>
        <w:jc w:val="both"/>
        <w:rPr>
          <w:sz w:val="12"/>
          <w:szCs w:val="12"/>
        </w:rPr>
      </w:pPr>
    </w:p>
    <w:p w:rsidR="005C05BC" w:rsidRPr="007177DD" w:rsidRDefault="009044F2" w:rsidP="00D507F6">
      <w:pPr>
        <w:numPr>
          <w:ilvl w:val="0"/>
          <w:numId w:val="1"/>
        </w:numPr>
        <w:jc w:val="both"/>
        <w:rPr>
          <w:sz w:val="20"/>
          <w:szCs w:val="20"/>
        </w:rPr>
      </w:pPr>
      <w:r w:rsidRPr="007177DD">
        <w:rPr>
          <w:sz w:val="20"/>
          <w:szCs w:val="20"/>
        </w:rPr>
        <w:t>The Consultant can</w:t>
      </w:r>
      <w:r w:rsidR="002349AF" w:rsidRPr="007177DD">
        <w:rPr>
          <w:sz w:val="20"/>
          <w:szCs w:val="20"/>
        </w:rPr>
        <w:t xml:space="preserve"> only</w:t>
      </w:r>
      <w:r w:rsidRPr="007177DD">
        <w:rPr>
          <w:sz w:val="20"/>
          <w:szCs w:val="20"/>
        </w:rPr>
        <w:t xml:space="preserve"> terminate this Agreement immediately without notice or payment of any compensation if the Client</w:t>
      </w:r>
      <w:r w:rsidR="00A9494A" w:rsidRPr="007177DD">
        <w:rPr>
          <w:sz w:val="20"/>
          <w:szCs w:val="20"/>
        </w:rPr>
        <w:t xml:space="preserve"> f</w:t>
      </w:r>
      <w:r w:rsidR="002349AF" w:rsidRPr="007177DD">
        <w:rPr>
          <w:sz w:val="20"/>
          <w:szCs w:val="20"/>
        </w:rPr>
        <w:t>ails</w:t>
      </w:r>
      <w:r w:rsidR="00A9494A" w:rsidRPr="007177DD">
        <w:rPr>
          <w:sz w:val="20"/>
          <w:szCs w:val="20"/>
        </w:rPr>
        <w:t xml:space="preserve"> to complete the payment of the consultants fees.</w:t>
      </w:r>
    </w:p>
    <w:p w:rsidR="005C05BC" w:rsidRPr="007177DD" w:rsidRDefault="009044F2" w:rsidP="00D507F6">
      <w:pPr>
        <w:pStyle w:val="Heading2"/>
        <w:jc w:val="both"/>
        <w:rPr>
          <w:sz w:val="20"/>
          <w:szCs w:val="20"/>
        </w:rPr>
      </w:pPr>
      <w:r w:rsidRPr="007177DD">
        <w:rPr>
          <w:sz w:val="20"/>
          <w:szCs w:val="20"/>
        </w:rPr>
        <w:lastRenderedPageBreak/>
        <w:t>Confidential information</w:t>
      </w:r>
    </w:p>
    <w:p w:rsidR="005C05BC" w:rsidRPr="007177DD" w:rsidRDefault="00A9494A" w:rsidP="00D507F6">
      <w:pPr>
        <w:numPr>
          <w:ilvl w:val="0"/>
          <w:numId w:val="1"/>
        </w:numPr>
        <w:jc w:val="both"/>
        <w:rPr>
          <w:sz w:val="20"/>
          <w:szCs w:val="20"/>
        </w:rPr>
      </w:pPr>
      <w:r w:rsidRPr="007177DD">
        <w:rPr>
          <w:sz w:val="20"/>
          <w:szCs w:val="20"/>
        </w:rPr>
        <w:t>Prior, during or subsequent to the term of this agreement, it is acknowledged by the parties hereto that the</w:t>
      </w:r>
      <w:r w:rsidR="009044F2" w:rsidRPr="007177DD">
        <w:rPr>
          <w:sz w:val="20"/>
          <w:szCs w:val="20"/>
        </w:rPr>
        <w:t xml:space="preserve"> Consultant </w:t>
      </w:r>
      <w:r w:rsidR="00C97A8E" w:rsidRPr="007177DD">
        <w:rPr>
          <w:sz w:val="20"/>
          <w:szCs w:val="20"/>
        </w:rPr>
        <w:t>will</w:t>
      </w:r>
      <w:r w:rsidR="009044F2" w:rsidRPr="007177DD">
        <w:rPr>
          <w:sz w:val="20"/>
          <w:szCs w:val="20"/>
        </w:rPr>
        <w:t xml:space="preserve"> have access to </w:t>
      </w:r>
      <w:r w:rsidRPr="007177DD">
        <w:rPr>
          <w:sz w:val="20"/>
          <w:szCs w:val="20"/>
        </w:rPr>
        <w:t xml:space="preserve">substantial </w:t>
      </w:r>
      <w:r w:rsidR="009044F2" w:rsidRPr="007177DD">
        <w:rPr>
          <w:sz w:val="20"/>
          <w:szCs w:val="20"/>
        </w:rPr>
        <w:t xml:space="preserve">confidential information about the Client and its business(es) which includes documents and information whether written, electronic or otherwise, which is any non-public information concerning the Client's: </w:t>
      </w:r>
    </w:p>
    <w:p w:rsidR="005C05BC" w:rsidRPr="007177DD" w:rsidRDefault="009044F2" w:rsidP="00070CEF">
      <w:pPr>
        <w:numPr>
          <w:ilvl w:val="1"/>
          <w:numId w:val="1"/>
        </w:numPr>
        <w:spacing w:after="60"/>
        <w:ind w:left="568" w:hanging="284"/>
        <w:jc w:val="both"/>
        <w:rPr>
          <w:sz w:val="20"/>
          <w:szCs w:val="20"/>
        </w:rPr>
      </w:pPr>
      <w:r w:rsidRPr="007177DD">
        <w:rPr>
          <w:sz w:val="20"/>
          <w:szCs w:val="20"/>
        </w:rPr>
        <w:t>finances, operational model, business plans and sales and marketing information, plans and strategies, business transactions, research activities and dealings and affairs, trade secrets including technical data and know-how;</w:t>
      </w:r>
    </w:p>
    <w:p w:rsidR="005C05BC" w:rsidRPr="007177DD" w:rsidRDefault="009044F2" w:rsidP="00070CEF">
      <w:pPr>
        <w:numPr>
          <w:ilvl w:val="1"/>
          <w:numId w:val="1"/>
        </w:numPr>
        <w:spacing w:after="60"/>
        <w:ind w:left="568" w:hanging="284"/>
        <w:jc w:val="both"/>
        <w:rPr>
          <w:sz w:val="20"/>
          <w:szCs w:val="20"/>
        </w:rPr>
      </w:pPr>
      <w:r w:rsidRPr="007177DD">
        <w:rPr>
          <w:sz w:val="20"/>
          <w:szCs w:val="20"/>
        </w:rPr>
        <w:t>customers, suppliers, licensors, licensees, agents, distributors, shareholders, management, contractors or other business contacts including, without limitation, lists of, identities of, contact details of and requirements of such persons, pricing or price structures, discounts, special prices or special contract terms offered to or by or agreed with such persons;</w:t>
      </w:r>
    </w:p>
    <w:p w:rsidR="005C05BC" w:rsidRPr="007177DD" w:rsidRDefault="009044F2" w:rsidP="00070CEF">
      <w:pPr>
        <w:numPr>
          <w:ilvl w:val="1"/>
          <w:numId w:val="1"/>
        </w:numPr>
        <w:spacing w:after="60"/>
        <w:ind w:left="568" w:hanging="284"/>
        <w:jc w:val="both"/>
        <w:rPr>
          <w:sz w:val="20"/>
          <w:szCs w:val="20"/>
        </w:rPr>
      </w:pPr>
      <w:r w:rsidRPr="007177DD">
        <w:rPr>
          <w:sz w:val="20"/>
          <w:szCs w:val="20"/>
        </w:rPr>
        <w:t>Intellectual Property, existing and planned goods, product lines or services and their components and any underlying technology or proprietary materials;</w:t>
      </w:r>
    </w:p>
    <w:p w:rsidR="00D90ADA" w:rsidRDefault="009044F2" w:rsidP="00D507F6">
      <w:pPr>
        <w:numPr>
          <w:ilvl w:val="1"/>
          <w:numId w:val="1"/>
        </w:numPr>
        <w:spacing w:after="60"/>
        <w:ind w:left="568" w:hanging="284"/>
        <w:jc w:val="both"/>
        <w:rPr>
          <w:sz w:val="20"/>
          <w:szCs w:val="20"/>
        </w:rPr>
      </w:pPr>
      <w:r w:rsidRPr="007177DD">
        <w:rPr>
          <w:sz w:val="20"/>
          <w:szCs w:val="20"/>
        </w:rPr>
        <w:t>computer and communications systems, source codes and software;</w:t>
      </w:r>
    </w:p>
    <w:p w:rsidR="0055250E" w:rsidRPr="0055250E" w:rsidRDefault="0055250E" w:rsidP="0055250E">
      <w:pPr>
        <w:spacing w:after="60"/>
        <w:ind w:left="568"/>
        <w:jc w:val="both"/>
        <w:rPr>
          <w:sz w:val="8"/>
          <w:szCs w:val="8"/>
        </w:rPr>
      </w:pPr>
    </w:p>
    <w:p w:rsidR="005C05BC" w:rsidRPr="007177DD" w:rsidRDefault="009044F2" w:rsidP="00D507F6">
      <w:pPr>
        <w:jc w:val="both"/>
        <w:rPr>
          <w:sz w:val="20"/>
          <w:szCs w:val="20"/>
        </w:rPr>
      </w:pPr>
      <w:r w:rsidRPr="007177DD">
        <w:rPr>
          <w:sz w:val="20"/>
          <w:szCs w:val="20"/>
        </w:rPr>
        <w:t xml:space="preserve">in each case whether past, current, future or prospective, whether the Consultant creates, develops, receives or obtains the information, whether it is marked confidential or not. Confidential information </w:t>
      </w:r>
      <w:r w:rsidR="005F0158">
        <w:rPr>
          <w:sz w:val="20"/>
          <w:szCs w:val="20"/>
        </w:rPr>
        <w:t>includes that made</w:t>
      </w:r>
      <w:r w:rsidR="004F417E">
        <w:rPr>
          <w:sz w:val="20"/>
          <w:szCs w:val="20"/>
        </w:rPr>
        <w:t xml:space="preserve"> </w:t>
      </w:r>
      <w:r w:rsidRPr="007177DD">
        <w:rPr>
          <w:sz w:val="20"/>
          <w:szCs w:val="20"/>
        </w:rPr>
        <w:t xml:space="preserve">available to the public </w:t>
      </w:r>
      <w:r w:rsidR="00CC49AD">
        <w:rPr>
          <w:sz w:val="20"/>
          <w:szCs w:val="20"/>
        </w:rPr>
        <w:t>via</w:t>
      </w:r>
      <w:r w:rsidRPr="007177DD">
        <w:rPr>
          <w:sz w:val="20"/>
          <w:szCs w:val="20"/>
        </w:rPr>
        <w:t xml:space="preserve"> the Consultant's breach of this Agreement.</w:t>
      </w:r>
    </w:p>
    <w:p w:rsidR="005C05BC" w:rsidRPr="007177DD" w:rsidRDefault="00CB6B65" w:rsidP="00D507F6">
      <w:pPr>
        <w:numPr>
          <w:ilvl w:val="0"/>
          <w:numId w:val="1"/>
        </w:numPr>
        <w:jc w:val="both"/>
        <w:rPr>
          <w:sz w:val="20"/>
          <w:szCs w:val="20"/>
        </w:rPr>
      </w:pPr>
      <w:r w:rsidRPr="007177DD">
        <w:rPr>
          <w:sz w:val="20"/>
          <w:szCs w:val="20"/>
        </w:rPr>
        <w:t>Prior, d</w:t>
      </w:r>
      <w:r w:rsidR="009044F2" w:rsidRPr="007177DD">
        <w:rPr>
          <w:sz w:val="20"/>
          <w:szCs w:val="20"/>
        </w:rPr>
        <w:t>uring and after the Term, the Consultant must not use or disclose or allow the use or disclosure of any confidential information</w:t>
      </w:r>
      <w:r w:rsidRPr="007177DD">
        <w:rPr>
          <w:sz w:val="20"/>
          <w:szCs w:val="20"/>
        </w:rPr>
        <w:t xml:space="preserve"> of the Client’s or otherwise,</w:t>
      </w:r>
      <w:r w:rsidR="009044F2" w:rsidRPr="007177DD">
        <w:rPr>
          <w:sz w:val="20"/>
          <w:szCs w:val="20"/>
        </w:rPr>
        <w:t xml:space="preserve"> except</w:t>
      </w:r>
      <w:r w:rsidR="00333914" w:rsidRPr="007177DD">
        <w:rPr>
          <w:sz w:val="20"/>
          <w:szCs w:val="20"/>
        </w:rPr>
        <w:t xml:space="preserve"> </w:t>
      </w:r>
      <w:r w:rsidR="009044F2" w:rsidRPr="007177DD">
        <w:rPr>
          <w:sz w:val="20"/>
          <w:szCs w:val="20"/>
        </w:rPr>
        <w:t>with the Client's prior written consent or as required by law or ordered by a court of competent jurisdiction.</w:t>
      </w:r>
    </w:p>
    <w:p w:rsidR="005C05BC" w:rsidRPr="007177DD" w:rsidRDefault="009044F2" w:rsidP="00D507F6">
      <w:pPr>
        <w:numPr>
          <w:ilvl w:val="0"/>
          <w:numId w:val="1"/>
        </w:numPr>
        <w:jc w:val="both"/>
        <w:rPr>
          <w:sz w:val="20"/>
          <w:szCs w:val="20"/>
        </w:rPr>
      </w:pPr>
      <w:r w:rsidRPr="007177DD">
        <w:rPr>
          <w:sz w:val="20"/>
          <w:szCs w:val="20"/>
        </w:rPr>
        <w:t xml:space="preserve">As soon as either this Agreement ends, however that happens or the Client requests it, the Consultant must: </w:t>
      </w:r>
    </w:p>
    <w:p w:rsidR="005C05BC" w:rsidRPr="007177DD" w:rsidRDefault="009044F2" w:rsidP="00070CEF">
      <w:pPr>
        <w:numPr>
          <w:ilvl w:val="1"/>
          <w:numId w:val="1"/>
        </w:numPr>
        <w:spacing w:after="60"/>
        <w:ind w:left="568" w:hanging="284"/>
        <w:jc w:val="both"/>
        <w:rPr>
          <w:sz w:val="20"/>
          <w:szCs w:val="20"/>
        </w:rPr>
      </w:pPr>
      <w:r w:rsidRPr="007177DD">
        <w:rPr>
          <w:sz w:val="20"/>
          <w:szCs w:val="20"/>
        </w:rPr>
        <w:t>return to the Client all materials, equipment, property and documents that he has or controls that either belong to or relate to the Client or its business or clients;</w:t>
      </w:r>
    </w:p>
    <w:p w:rsidR="005C05BC" w:rsidRDefault="009044F2" w:rsidP="00070CEF">
      <w:pPr>
        <w:numPr>
          <w:ilvl w:val="1"/>
          <w:numId w:val="1"/>
        </w:numPr>
        <w:spacing w:after="60"/>
        <w:ind w:left="568" w:hanging="284"/>
        <w:jc w:val="both"/>
        <w:rPr>
          <w:sz w:val="20"/>
          <w:szCs w:val="20"/>
        </w:rPr>
      </w:pPr>
      <w:r w:rsidRPr="007177DD">
        <w:rPr>
          <w:sz w:val="20"/>
          <w:szCs w:val="20"/>
        </w:rPr>
        <w:t>delete any such property and information from any electronic device which belongs to the Consultant, including contact details of business contacts made during the course of this agreement, however stored and from personal, social or professional networking accounts.</w:t>
      </w:r>
    </w:p>
    <w:p w:rsidR="000F203A" w:rsidRPr="00E45D54" w:rsidRDefault="000F203A" w:rsidP="000F203A">
      <w:pPr>
        <w:spacing w:after="60"/>
        <w:ind w:left="568"/>
        <w:jc w:val="both"/>
        <w:rPr>
          <w:sz w:val="4"/>
          <w:szCs w:val="4"/>
        </w:rPr>
      </w:pPr>
    </w:p>
    <w:p w:rsidR="000F203A" w:rsidRPr="00EB167E" w:rsidRDefault="000F203A" w:rsidP="00EB167E">
      <w:pPr>
        <w:numPr>
          <w:ilvl w:val="0"/>
          <w:numId w:val="1"/>
        </w:numPr>
        <w:jc w:val="both"/>
        <w:rPr>
          <w:sz w:val="20"/>
          <w:szCs w:val="20"/>
        </w:rPr>
      </w:pPr>
      <w:r>
        <w:rPr>
          <w:sz w:val="20"/>
          <w:szCs w:val="20"/>
        </w:rPr>
        <w:t xml:space="preserve">The Consultant must not disclose the existence, or </w:t>
      </w:r>
      <w:r w:rsidR="00E45D54">
        <w:rPr>
          <w:sz w:val="20"/>
          <w:szCs w:val="20"/>
        </w:rPr>
        <w:t xml:space="preserve">any </w:t>
      </w:r>
      <w:r>
        <w:rPr>
          <w:sz w:val="20"/>
          <w:szCs w:val="20"/>
        </w:rPr>
        <w:t>content</w:t>
      </w:r>
      <w:r w:rsidR="00E45D54">
        <w:rPr>
          <w:sz w:val="20"/>
          <w:szCs w:val="20"/>
        </w:rPr>
        <w:t xml:space="preserve">, </w:t>
      </w:r>
      <w:r>
        <w:rPr>
          <w:sz w:val="20"/>
          <w:szCs w:val="20"/>
        </w:rPr>
        <w:t xml:space="preserve">of this agreement </w:t>
      </w:r>
      <w:r w:rsidR="00E45D54">
        <w:rPr>
          <w:sz w:val="20"/>
          <w:szCs w:val="20"/>
        </w:rPr>
        <w:t>to any party whatsoever, save as to the parties who are signatories to this agreement</w:t>
      </w:r>
      <w:r w:rsidR="00894016">
        <w:rPr>
          <w:sz w:val="20"/>
          <w:szCs w:val="20"/>
        </w:rPr>
        <w:t>; and in the event the Consultant breaches this clause then the Consultant will be liable to any direct or indirect costs or liabilities incurred by the Client, and the Client shall have the right to immediately terminate this agreement and any other agreements between the Client and the Consultant</w:t>
      </w:r>
      <w:r w:rsidR="00BE7EFF">
        <w:rPr>
          <w:sz w:val="20"/>
          <w:szCs w:val="20"/>
        </w:rPr>
        <w:t xml:space="preserve"> that exist at such time.</w:t>
      </w:r>
    </w:p>
    <w:p w:rsidR="005C05BC" w:rsidRPr="007177DD" w:rsidRDefault="009044F2" w:rsidP="00D507F6">
      <w:pPr>
        <w:pStyle w:val="Heading2"/>
        <w:jc w:val="both"/>
        <w:rPr>
          <w:sz w:val="20"/>
          <w:szCs w:val="20"/>
        </w:rPr>
      </w:pPr>
      <w:r w:rsidRPr="007177DD">
        <w:rPr>
          <w:sz w:val="20"/>
          <w:szCs w:val="20"/>
        </w:rPr>
        <w:t>Insurances</w:t>
      </w:r>
    </w:p>
    <w:p w:rsidR="005C05BC" w:rsidRPr="007177DD" w:rsidRDefault="009044F2" w:rsidP="00D507F6">
      <w:pPr>
        <w:numPr>
          <w:ilvl w:val="0"/>
          <w:numId w:val="1"/>
        </w:numPr>
        <w:jc w:val="both"/>
        <w:rPr>
          <w:sz w:val="20"/>
          <w:szCs w:val="20"/>
        </w:rPr>
      </w:pPr>
      <w:r w:rsidRPr="007177DD">
        <w:rPr>
          <w:sz w:val="20"/>
          <w:szCs w:val="20"/>
        </w:rPr>
        <w:t xml:space="preserve">The Consultant shall have personal liability for and shall indemnify the Client for any loss, liability, costs (including reasonable legal costs), damages or expenses arising from any breach by the Consultant </w:t>
      </w:r>
      <w:r w:rsidR="00CB6B65" w:rsidRPr="007177DD">
        <w:rPr>
          <w:sz w:val="20"/>
          <w:szCs w:val="20"/>
        </w:rPr>
        <w:t>(</w:t>
      </w:r>
      <w:r w:rsidRPr="007177DD">
        <w:rPr>
          <w:sz w:val="20"/>
          <w:szCs w:val="20"/>
        </w:rPr>
        <w:t xml:space="preserve">or a substitute </w:t>
      </w:r>
      <w:r w:rsidR="00CB6B65" w:rsidRPr="007177DD">
        <w:rPr>
          <w:sz w:val="20"/>
          <w:szCs w:val="20"/>
        </w:rPr>
        <w:t xml:space="preserve">or colleague </w:t>
      </w:r>
      <w:r w:rsidRPr="007177DD">
        <w:rPr>
          <w:sz w:val="20"/>
          <w:szCs w:val="20"/>
        </w:rPr>
        <w:t>engaged by the Consultan</w:t>
      </w:r>
      <w:r w:rsidR="00CB6B65" w:rsidRPr="007177DD">
        <w:rPr>
          <w:sz w:val="20"/>
          <w:szCs w:val="20"/>
        </w:rPr>
        <w:t>t)</w:t>
      </w:r>
      <w:r w:rsidRPr="007177DD">
        <w:rPr>
          <w:sz w:val="20"/>
          <w:szCs w:val="20"/>
        </w:rPr>
        <w:t xml:space="preserve"> of </w:t>
      </w:r>
      <w:r w:rsidR="00D507F6" w:rsidRPr="007177DD">
        <w:rPr>
          <w:sz w:val="20"/>
          <w:szCs w:val="20"/>
        </w:rPr>
        <w:t xml:space="preserve">either </w:t>
      </w:r>
      <w:r w:rsidRPr="007177DD">
        <w:rPr>
          <w:sz w:val="20"/>
          <w:szCs w:val="20"/>
        </w:rPr>
        <w:t xml:space="preserve">the terms of this agreement </w:t>
      </w:r>
      <w:r w:rsidR="00CB6B65" w:rsidRPr="007177DD">
        <w:rPr>
          <w:sz w:val="20"/>
          <w:szCs w:val="20"/>
        </w:rPr>
        <w:t xml:space="preserve">or </w:t>
      </w:r>
      <w:r w:rsidR="00D507F6" w:rsidRPr="007177DD">
        <w:rPr>
          <w:sz w:val="20"/>
          <w:szCs w:val="20"/>
        </w:rPr>
        <w:t xml:space="preserve">any other action taken by the Consultant, </w:t>
      </w:r>
      <w:r w:rsidRPr="007177DD">
        <w:rPr>
          <w:sz w:val="20"/>
          <w:szCs w:val="20"/>
        </w:rPr>
        <w:t>including any negligent or reckless act, omission or default in providing the Services</w:t>
      </w:r>
      <w:r w:rsidR="00CB6B65" w:rsidRPr="007177DD">
        <w:rPr>
          <w:sz w:val="20"/>
          <w:szCs w:val="20"/>
        </w:rPr>
        <w:t xml:space="preserve"> or otherwise</w:t>
      </w:r>
      <w:r w:rsidR="00D507F6" w:rsidRPr="007177DD">
        <w:rPr>
          <w:sz w:val="20"/>
          <w:szCs w:val="20"/>
        </w:rPr>
        <w:t xml:space="preserve">, </w:t>
      </w:r>
      <w:r w:rsidR="00CB6B65" w:rsidRPr="007177DD">
        <w:rPr>
          <w:sz w:val="20"/>
          <w:szCs w:val="20"/>
        </w:rPr>
        <w:t>whether the Consultant’s acts occurred prior, during or subsequent to the term of this agreement</w:t>
      </w:r>
      <w:r w:rsidRPr="007177DD">
        <w:rPr>
          <w:sz w:val="20"/>
          <w:szCs w:val="20"/>
        </w:rPr>
        <w:t xml:space="preserve">. The Consultant must provide the Client with reasonable information concerning the business insurance policies that he has in place and must maintain insurance policies with reputable insurers providing for a level of cover and other terms of insurance which are acceptable to and agreed by the Client. </w:t>
      </w:r>
      <w:r w:rsidR="00D507F6" w:rsidRPr="007177DD">
        <w:rPr>
          <w:sz w:val="20"/>
          <w:szCs w:val="20"/>
        </w:rPr>
        <w:t xml:space="preserve">The Client is willing to provide a </w:t>
      </w:r>
      <w:r w:rsidR="00193A3B" w:rsidRPr="007177DD">
        <w:rPr>
          <w:sz w:val="20"/>
          <w:szCs w:val="20"/>
        </w:rPr>
        <w:t xml:space="preserve">low </w:t>
      </w:r>
      <w:r w:rsidR="006633D3" w:rsidRPr="007177DD">
        <w:rPr>
          <w:sz w:val="20"/>
          <w:szCs w:val="20"/>
        </w:rPr>
        <w:t xml:space="preserve">or </w:t>
      </w:r>
      <w:r w:rsidR="00D507F6" w:rsidRPr="007177DD">
        <w:rPr>
          <w:sz w:val="20"/>
          <w:szCs w:val="20"/>
        </w:rPr>
        <w:t xml:space="preserve">interest </w:t>
      </w:r>
      <w:r w:rsidR="006633D3" w:rsidRPr="007177DD">
        <w:rPr>
          <w:sz w:val="20"/>
          <w:szCs w:val="20"/>
        </w:rPr>
        <w:t xml:space="preserve">free </w:t>
      </w:r>
      <w:r w:rsidR="00D507F6" w:rsidRPr="007177DD">
        <w:rPr>
          <w:sz w:val="20"/>
          <w:szCs w:val="20"/>
        </w:rPr>
        <w:t>loan</w:t>
      </w:r>
      <w:r w:rsidR="006633D3" w:rsidRPr="007177DD">
        <w:rPr>
          <w:sz w:val="20"/>
          <w:szCs w:val="20"/>
        </w:rPr>
        <w:t xml:space="preserve">, subject to their accountants advice, </w:t>
      </w:r>
      <w:r w:rsidR="00D507F6" w:rsidRPr="007177DD">
        <w:rPr>
          <w:sz w:val="20"/>
          <w:szCs w:val="20"/>
        </w:rPr>
        <w:t xml:space="preserve">to enable the Consultant to acquire such insurances </w:t>
      </w:r>
      <w:r w:rsidR="00380966" w:rsidRPr="007177DD">
        <w:rPr>
          <w:sz w:val="20"/>
          <w:szCs w:val="20"/>
        </w:rPr>
        <w:t xml:space="preserve">immediately, </w:t>
      </w:r>
      <w:r w:rsidR="00D507F6" w:rsidRPr="007177DD">
        <w:rPr>
          <w:sz w:val="20"/>
          <w:szCs w:val="20"/>
        </w:rPr>
        <w:t xml:space="preserve">but in all circumstances </w:t>
      </w:r>
      <w:r w:rsidRPr="007177DD">
        <w:rPr>
          <w:sz w:val="20"/>
          <w:szCs w:val="20"/>
        </w:rPr>
        <w:t xml:space="preserve">The Consultant must supply the Client with copies of </w:t>
      </w:r>
      <w:r w:rsidR="00380966" w:rsidRPr="007177DD">
        <w:rPr>
          <w:sz w:val="20"/>
          <w:szCs w:val="20"/>
        </w:rPr>
        <w:t xml:space="preserve">the </w:t>
      </w:r>
      <w:r w:rsidRPr="007177DD">
        <w:rPr>
          <w:sz w:val="20"/>
          <w:szCs w:val="20"/>
        </w:rPr>
        <w:t xml:space="preserve">insurance policies, </w:t>
      </w:r>
      <w:r w:rsidR="00D507F6" w:rsidRPr="007177DD">
        <w:rPr>
          <w:sz w:val="20"/>
          <w:szCs w:val="20"/>
        </w:rPr>
        <w:t xml:space="preserve">and ensure </w:t>
      </w:r>
      <w:r w:rsidRPr="007177DD">
        <w:rPr>
          <w:sz w:val="20"/>
          <w:szCs w:val="20"/>
        </w:rPr>
        <w:t>that the Client's interest is noted on the policies and evidence</w:t>
      </w:r>
      <w:r w:rsidR="00380966" w:rsidRPr="007177DD">
        <w:rPr>
          <w:sz w:val="20"/>
          <w:szCs w:val="20"/>
        </w:rPr>
        <w:t>s</w:t>
      </w:r>
      <w:r w:rsidRPr="007177DD">
        <w:rPr>
          <w:sz w:val="20"/>
          <w:szCs w:val="20"/>
        </w:rPr>
        <w:t xml:space="preserve"> that premiums have been paid. The Consultant shall comply with all terms and conditions of their insurance policies at all times. The Consultant must notify the Client as soon as reasonably practicable if </w:t>
      </w:r>
      <w:r w:rsidR="00380966" w:rsidRPr="007177DD">
        <w:rPr>
          <w:sz w:val="20"/>
          <w:szCs w:val="20"/>
        </w:rPr>
        <w:t xml:space="preserve">any </w:t>
      </w:r>
      <w:r w:rsidRPr="007177DD">
        <w:rPr>
          <w:sz w:val="20"/>
          <w:szCs w:val="20"/>
        </w:rPr>
        <w:t>cover shall be changed, lapse or not be renewed or if the Consultant is aware of any reason why the cover may be changed, lapse or not be renewed.</w:t>
      </w:r>
    </w:p>
    <w:p w:rsidR="005C05BC" w:rsidRPr="007177DD" w:rsidRDefault="009044F2" w:rsidP="00D507F6">
      <w:pPr>
        <w:pStyle w:val="Heading2"/>
        <w:jc w:val="both"/>
        <w:rPr>
          <w:sz w:val="20"/>
          <w:szCs w:val="20"/>
        </w:rPr>
      </w:pPr>
      <w:r w:rsidRPr="007177DD">
        <w:rPr>
          <w:sz w:val="20"/>
          <w:szCs w:val="20"/>
        </w:rPr>
        <w:lastRenderedPageBreak/>
        <w:t>Data Protection</w:t>
      </w:r>
    </w:p>
    <w:p w:rsidR="005C05BC" w:rsidRPr="007177DD" w:rsidRDefault="009044F2" w:rsidP="00D507F6">
      <w:pPr>
        <w:numPr>
          <w:ilvl w:val="0"/>
          <w:numId w:val="1"/>
        </w:numPr>
        <w:jc w:val="both"/>
        <w:rPr>
          <w:sz w:val="20"/>
          <w:szCs w:val="20"/>
        </w:rPr>
      </w:pPr>
      <w:r w:rsidRPr="007177DD">
        <w:rPr>
          <w:sz w:val="20"/>
          <w:szCs w:val="20"/>
        </w:rPr>
        <w:t>The Client shall only supply to the Consultant, and the Consultant shall only process, in each case under or in relation to this Agreement, the Personal Data of Data Subjects falling within the categories specified in Part A of Schedule 1 (Data processing information).</w:t>
      </w:r>
    </w:p>
    <w:p w:rsidR="005C05BC" w:rsidRPr="007177DD" w:rsidRDefault="009044F2" w:rsidP="00D507F6">
      <w:pPr>
        <w:numPr>
          <w:ilvl w:val="0"/>
          <w:numId w:val="1"/>
        </w:numPr>
        <w:jc w:val="both"/>
        <w:rPr>
          <w:sz w:val="20"/>
          <w:szCs w:val="20"/>
        </w:rPr>
      </w:pPr>
      <w:r w:rsidRPr="007177DD">
        <w:rPr>
          <w:sz w:val="20"/>
          <w:szCs w:val="20"/>
        </w:rPr>
        <w:t>The Client shall only supply to the Consultant, and the Consultant shall only process Personal Data of the types specified in Part A of Schedule 1 (Data processing information).</w:t>
      </w:r>
    </w:p>
    <w:p w:rsidR="005C05BC" w:rsidRPr="007177DD" w:rsidRDefault="009044F2" w:rsidP="00D507F6">
      <w:pPr>
        <w:numPr>
          <w:ilvl w:val="0"/>
          <w:numId w:val="1"/>
        </w:numPr>
        <w:jc w:val="both"/>
        <w:rPr>
          <w:sz w:val="20"/>
          <w:szCs w:val="20"/>
        </w:rPr>
      </w:pPr>
      <w:r w:rsidRPr="007177DD">
        <w:rPr>
          <w:sz w:val="20"/>
          <w:szCs w:val="20"/>
        </w:rPr>
        <w:t>The Consultant shall only process the Client Personal Data for the purposes specified in Part A of Schedule 1 (Data processing information).</w:t>
      </w:r>
    </w:p>
    <w:p w:rsidR="005C05BC" w:rsidRPr="007177DD" w:rsidRDefault="009044F2" w:rsidP="00D507F6">
      <w:pPr>
        <w:numPr>
          <w:ilvl w:val="0"/>
          <w:numId w:val="1"/>
        </w:numPr>
        <w:jc w:val="both"/>
        <w:rPr>
          <w:sz w:val="20"/>
          <w:szCs w:val="20"/>
        </w:rPr>
      </w:pPr>
      <w:r w:rsidRPr="007177DD">
        <w:rPr>
          <w:sz w:val="20"/>
          <w:szCs w:val="20"/>
        </w:rPr>
        <w:t>The Consultant shall only process the Client Personal Data during the Term and for not more than 7 days following the end of the Term.</w:t>
      </w:r>
    </w:p>
    <w:p w:rsidR="005C05BC" w:rsidRPr="007177DD" w:rsidRDefault="009044F2" w:rsidP="00D507F6">
      <w:pPr>
        <w:numPr>
          <w:ilvl w:val="0"/>
          <w:numId w:val="1"/>
        </w:numPr>
        <w:jc w:val="both"/>
        <w:rPr>
          <w:sz w:val="20"/>
          <w:szCs w:val="20"/>
        </w:rPr>
      </w:pPr>
      <w:r w:rsidRPr="007177DD">
        <w:rPr>
          <w:sz w:val="20"/>
          <w:szCs w:val="20"/>
        </w:rPr>
        <w:t>The Consultant shall only process the Client Personal Data on the written instructions of the Client as set out in this Agreement or any other document agreed by the parties in writing.</w:t>
      </w:r>
    </w:p>
    <w:p w:rsidR="005C05BC" w:rsidRPr="007177DD" w:rsidRDefault="009044F2" w:rsidP="00D507F6">
      <w:pPr>
        <w:numPr>
          <w:ilvl w:val="0"/>
          <w:numId w:val="1"/>
        </w:numPr>
        <w:jc w:val="both"/>
        <w:rPr>
          <w:sz w:val="20"/>
          <w:szCs w:val="20"/>
        </w:rPr>
      </w:pPr>
      <w:r w:rsidRPr="007177DD">
        <w:rPr>
          <w:sz w:val="20"/>
          <w:szCs w:val="20"/>
        </w:rPr>
        <w:t>Notwithstanding any other provision of this Agreement, the Consultant may process Personal Data if and to the extent that the Consultant is required to do so by applicable law. In such a case, the Consultant shall inform the Client of the legal requirement before processing, unless that law prohibits such information on grounds of public interest.</w:t>
      </w:r>
    </w:p>
    <w:p w:rsidR="005C05BC" w:rsidRPr="007177DD" w:rsidRDefault="009044F2" w:rsidP="00D507F6">
      <w:pPr>
        <w:numPr>
          <w:ilvl w:val="0"/>
          <w:numId w:val="1"/>
        </w:numPr>
        <w:jc w:val="both"/>
        <w:rPr>
          <w:sz w:val="20"/>
          <w:szCs w:val="20"/>
        </w:rPr>
      </w:pPr>
      <w:r w:rsidRPr="007177DD">
        <w:rPr>
          <w:sz w:val="20"/>
          <w:szCs w:val="20"/>
        </w:rPr>
        <w:t>The Consultant shall ensure that persons authorised to process the Client Personal Data have committed themselves to confidentiality, or are under an appropriate statutory obligation of confidentiality.</w:t>
      </w:r>
    </w:p>
    <w:p w:rsidR="005C05BC" w:rsidRPr="007177DD" w:rsidRDefault="009044F2" w:rsidP="00D507F6">
      <w:pPr>
        <w:numPr>
          <w:ilvl w:val="0"/>
          <w:numId w:val="1"/>
        </w:numPr>
        <w:jc w:val="both"/>
        <w:rPr>
          <w:sz w:val="20"/>
          <w:szCs w:val="20"/>
        </w:rPr>
      </w:pPr>
      <w:r w:rsidRPr="007177DD">
        <w:rPr>
          <w:sz w:val="20"/>
          <w:szCs w:val="20"/>
        </w:rPr>
        <w:t>The Consultant shall implement appropriate technical and organisational measures to ensure an appropriate level of security of the Client Personal Data, including those measures specified in Part B of Schedule 1 (Technical and organisational measures).</w:t>
      </w:r>
    </w:p>
    <w:p w:rsidR="005C05BC" w:rsidRPr="007177DD" w:rsidRDefault="009044F2" w:rsidP="00D507F6">
      <w:pPr>
        <w:numPr>
          <w:ilvl w:val="0"/>
          <w:numId w:val="1"/>
        </w:numPr>
        <w:jc w:val="both"/>
        <w:rPr>
          <w:sz w:val="20"/>
          <w:szCs w:val="20"/>
        </w:rPr>
      </w:pPr>
      <w:r w:rsidRPr="007177DD">
        <w:rPr>
          <w:sz w:val="20"/>
          <w:szCs w:val="20"/>
        </w:rPr>
        <w:t xml:space="preserve">The Consultant must not engage </w:t>
      </w:r>
      <w:r w:rsidR="001542B4" w:rsidRPr="007177DD">
        <w:rPr>
          <w:sz w:val="20"/>
          <w:szCs w:val="20"/>
        </w:rPr>
        <w:t>a</w:t>
      </w:r>
      <w:r w:rsidRPr="007177DD">
        <w:rPr>
          <w:sz w:val="20"/>
          <w:szCs w:val="20"/>
        </w:rPr>
        <w:t xml:space="preserve">ny third party to process Personal Data without prior specific </w:t>
      </w:r>
      <w:r w:rsidR="001542B4" w:rsidRPr="007177DD">
        <w:rPr>
          <w:sz w:val="20"/>
          <w:szCs w:val="20"/>
        </w:rPr>
        <w:t xml:space="preserve">and </w:t>
      </w:r>
      <w:r w:rsidRPr="007177DD">
        <w:rPr>
          <w:sz w:val="20"/>
          <w:szCs w:val="20"/>
        </w:rPr>
        <w:t xml:space="preserve">written authorisation of the Client. The Consultant is </w:t>
      </w:r>
      <w:r w:rsidR="00C96244" w:rsidRPr="007177DD">
        <w:rPr>
          <w:sz w:val="20"/>
          <w:szCs w:val="20"/>
        </w:rPr>
        <w:t xml:space="preserve">only </w:t>
      </w:r>
      <w:r w:rsidRPr="007177DD">
        <w:rPr>
          <w:sz w:val="20"/>
          <w:szCs w:val="20"/>
        </w:rPr>
        <w:t>authorised by the Client, as at the Commencement Date, to engage those third parties identified in Part C of Schedule 1 (Third parties) to process the Client Personal Data</w:t>
      </w:r>
      <w:r w:rsidR="00C96244" w:rsidRPr="007177DD">
        <w:rPr>
          <w:sz w:val="20"/>
          <w:szCs w:val="20"/>
        </w:rPr>
        <w:t xml:space="preserve"> upon specific written agreement. </w:t>
      </w:r>
      <w:r w:rsidRPr="007177DD">
        <w:rPr>
          <w:sz w:val="20"/>
          <w:szCs w:val="20"/>
        </w:rPr>
        <w:t>The Consultant shall ensure each third party processor is subject to the same legal obligations as those as those imposed on the Consultant</w:t>
      </w:r>
      <w:r w:rsidR="00C96244" w:rsidRPr="007177DD">
        <w:rPr>
          <w:sz w:val="20"/>
          <w:szCs w:val="20"/>
        </w:rPr>
        <w:t xml:space="preserve"> and inform the Client in all instances</w:t>
      </w:r>
      <w:r w:rsidR="003F357C" w:rsidRPr="007177DD">
        <w:rPr>
          <w:sz w:val="20"/>
          <w:szCs w:val="20"/>
        </w:rPr>
        <w:t>.</w:t>
      </w:r>
    </w:p>
    <w:p w:rsidR="005C05BC" w:rsidRPr="007177DD" w:rsidRDefault="009044F2" w:rsidP="00D507F6">
      <w:pPr>
        <w:numPr>
          <w:ilvl w:val="0"/>
          <w:numId w:val="1"/>
        </w:numPr>
        <w:jc w:val="both"/>
        <w:rPr>
          <w:sz w:val="20"/>
          <w:szCs w:val="20"/>
        </w:rPr>
      </w:pPr>
      <w:r w:rsidRPr="007177DD">
        <w:rPr>
          <w:sz w:val="20"/>
          <w:szCs w:val="20"/>
        </w:rPr>
        <w:t>The Consultant must give the Client at least 30 days' notice of any intended changes concerning the addition or replacement of any third party processor. If the Client objects to any such changes before their implementation, then the parties shall discuss commercially reasonable alternative solutions in good faith.</w:t>
      </w:r>
    </w:p>
    <w:p w:rsidR="005C05BC" w:rsidRPr="007177DD" w:rsidRDefault="009044F2" w:rsidP="00D507F6">
      <w:pPr>
        <w:numPr>
          <w:ilvl w:val="0"/>
          <w:numId w:val="1"/>
        </w:numPr>
        <w:jc w:val="both"/>
        <w:rPr>
          <w:sz w:val="20"/>
          <w:szCs w:val="20"/>
        </w:rPr>
      </w:pPr>
      <w:r w:rsidRPr="007177DD">
        <w:rPr>
          <w:sz w:val="20"/>
          <w:szCs w:val="20"/>
        </w:rPr>
        <w:t xml:space="preserve">The Consultant shall, insofar as possible and taking into account the nature of the processing: </w:t>
      </w:r>
    </w:p>
    <w:p w:rsidR="005C05BC" w:rsidRPr="007177DD" w:rsidRDefault="009044F2" w:rsidP="00D507F6">
      <w:pPr>
        <w:numPr>
          <w:ilvl w:val="1"/>
          <w:numId w:val="1"/>
        </w:numPr>
        <w:jc w:val="both"/>
        <w:rPr>
          <w:sz w:val="20"/>
          <w:szCs w:val="20"/>
        </w:rPr>
      </w:pPr>
      <w:r w:rsidRPr="007177DD">
        <w:rPr>
          <w:sz w:val="20"/>
          <w:szCs w:val="20"/>
        </w:rPr>
        <w:t>take appropriate technical and organisational measures to assist the Client with the fulfilment of the Client's obligation to respond to requests exercising a Data Subject's rights under the Data Protection Laws;</w:t>
      </w:r>
    </w:p>
    <w:p w:rsidR="005C05BC" w:rsidRPr="007177DD" w:rsidRDefault="009044F2" w:rsidP="00D507F6">
      <w:pPr>
        <w:numPr>
          <w:ilvl w:val="1"/>
          <w:numId w:val="1"/>
        </w:numPr>
        <w:jc w:val="both"/>
        <w:rPr>
          <w:sz w:val="20"/>
          <w:szCs w:val="20"/>
        </w:rPr>
      </w:pPr>
      <w:r w:rsidRPr="007177DD">
        <w:rPr>
          <w:sz w:val="20"/>
          <w:szCs w:val="20"/>
        </w:rPr>
        <w:t>assist the Client in ensuring compliance with the obligations relating to the security of processing of Personal Data, the notification of Personal Data breaches to the Supervisory Authority, the communication of Personal Data breaches to the Data Subject, Data Protection Impact Assessments (as such term is defined in the Data Protection Laws) and prior consultations in relation to high-risk processing under the Data Protection Laws;</w:t>
      </w:r>
    </w:p>
    <w:p w:rsidR="005C05BC" w:rsidRPr="007177DD" w:rsidRDefault="009044F2" w:rsidP="00D507F6">
      <w:pPr>
        <w:numPr>
          <w:ilvl w:val="1"/>
          <w:numId w:val="1"/>
        </w:numPr>
        <w:jc w:val="both"/>
        <w:rPr>
          <w:sz w:val="20"/>
          <w:szCs w:val="20"/>
        </w:rPr>
      </w:pPr>
      <w:r w:rsidRPr="007177DD">
        <w:rPr>
          <w:sz w:val="20"/>
          <w:szCs w:val="20"/>
        </w:rPr>
        <w:t>make available to the Client all information necessary to demonstrate the compliance of the Consultant with its obligations under the Data Protection Laws;</w:t>
      </w:r>
    </w:p>
    <w:p w:rsidR="005C05BC" w:rsidRPr="007177DD" w:rsidRDefault="009044F2" w:rsidP="00D507F6">
      <w:pPr>
        <w:numPr>
          <w:ilvl w:val="1"/>
          <w:numId w:val="1"/>
        </w:numPr>
        <w:jc w:val="both"/>
        <w:rPr>
          <w:sz w:val="20"/>
          <w:szCs w:val="20"/>
        </w:rPr>
      </w:pPr>
      <w:r w:rsidRPr="007177DD">
        <w:rPr>
          <w:sz w:val="20"/>
          <w:szCs w:val="20"/>
        </w:rPr>
        <w:t>at the Client's discretion, delete or return all of the Client Personal Data to the Client upon termination or expiry of the Agreement, and shall delete existing copies save to the extent that applicable law requires storage of the relevant Personal Data; and</w:t>
      </w:r>
    </w:p>
    <w:p w:rsidR="005C05BC" w:rsidRPr="007177DD" w:rsidRDefault="009044F2" w:rsidP="00D507F6">
      <w:pPr>
        <w:numPr>
          <w:ilvl w:val="1"/>
          <w:numId w:val="1"/>
        </w:numPr>
        <w:jc w:val="both"/>
        <w:rPr>
          <w:sz w:val="20"/>
          <w:szCs w:val="20"/>
        </w:rPr>
      </w:pPr>
      <w:r w:rsidRPr="007177DD">
        <w:rPr>
          <w:sz w:val="20"/>
          <w:szCs w:val="20"/>
        </w:rPr>
        <w:t>allow for and contribute to audits, including inspections conducted by the Client or another auditor mandated by the Client in respect of the compliance of the Consultant's processing of Client Personal Data with the Data Protection Laws.</w:t>
      </w:r>
    </w:p>
    <w:p w:rsidR="005C05BC" w:rsidRPr="007177DD" w:rsidRDefault="009044F2" w:rsidP="00D507F6">
      <w:pPr>
        <w:numPr>
          <w:ilvl w:val="0"/>
          <w:numId w:val="1"/>
        </w:numPr>
        <w:jc w:val="both"/>
        <w:rPr>
          <w:sz w:val="20"/>
          <w:szCs w:val="20"/>
        </w:rPr>
      </w:pPr>
      <w:r w:rsidRPr="007177DD">
        <w:rPr>
          <w:sz w:val="20"/>
          <w:szCs w:val="20"/>
        </w:rPr>
        <w:lastRenderedPageBreak/>
        <w:t xml:space="preserve">The Client may hold and process a wide variety of Personal Data about the Consultant, including references, personal records, emails containing personal details, addresses and details of contractual benefits. Some of this data may come within the "special categories of personal data" (known as sensitive personal data) and includes but is not limited to information about: </w:t>
      </w:r>
    </w:p>
    <w:p w:rsidR="005C05BC" w:rsidRPr="007177DD" w:rsidRDefault="009044F2" w:rsidP="00427E18">
      <w:pPr>
        <w:numPr>
          <w:ilvl w:val="1"/>
          <w:numId w:val="1"/>
        </w:numPr>
        <w:spacing w:after="60"/>
        <w:ind w:left="568" w:hanging="284"/>
        <w:jc w:val="both"/>
        <w:rPr>
          <w:sz w:val="20"/>
          <w:szCs w:val="20"/>
        </w:rPr>
      </w:pPr>
      <w:r w:rsidRPr="007177DD">
        <w:rPr>
          <w:sz w:val="20"/>
          <w:szCs w:val="20"/>
        </w:rPr>
        <w:t>racial or ethnic origin or religious or similar information, for equal opportunities monitoring;</w:t>
      </w:r>
    </w:p>
    <w:p w:rsidR="005C05BC" w:rsidRDefault="009044F2" w:rsidP="00427E18">
      <w:pPr>
        <w:numPr>
          <w:ilvl w:val="1"/>
          <w:numId w:val="1"/>
        </w:numPr>
        <w:spacing w:after="60"/>
        <w:ind w:left="568" w:hanging="284"/>
        <w:jc w:val="both"/>
        <w:rPr>
          <w:sz w:val="20"/>
          <w:szCs w:val="20"/>
        </w:rPr>
      </w:pPr>
      <w:r w:rsidRPr="007177DD">
        <w:rPr>
          <w:sz w:val="20"/>
          <w:szCs w:val="20"/>
        </w:rPr>
        <w:t>information about the physical or mental health of the Consultant to monitor sickness absence.</w:t>
      </w:r>
    </w:p>
    <w:p w:rsidR="00427E18" w:rsidRPr="00441292" w:rsidRDefault="00427E18" w:rsidP="00427E18">
      <w:pPr>
        <w:spacing w:after="60"/>
        <w:ind w:left="568"/>
        <w:jc w:val="both"/>
        <w:rPr>
          <w:sz w:val="12"/>
          <w:szCs w:val="12"/>
        </w:rPr>
      </w:pPr>
    </w:p>
    <w:p w:rsidR="005C05BC" w:rsidRPr="005871BE" w:rsidRDefault="009044F2" w:rsidP="005871BE">
      <w:pPr>
        <w:numPr>
          <w:ilvl w:val="0"/>
          <w:numId w:val="1"/>
        </w:numPr>
        <w:jc w:val="both"/>
        <w:rPr>
          <w:sz w:val="20"/>
          <w:szCs w:val="20"/>
        </w:rPr>
      </w:pPr>
      <w:r w:rsidRPr="007177DD">
        <w:rPr>
          <w:sz w:val="20"/>
          <w:szCs w:val="20"/>
        </w:rPr>
        <w:t>The Client will only process sensitive personal data if</w:t>
      </w:r>
      <w:r w:rsidR="005871BE">
        <w:rPr>
          <w:sz w:val="20"/>
          <w:szCs w:val="20"/>
        </w:rPr>
        <w:t xml:space="preserve"> </w:t>
      </w:r>
      <w:r w:rsidRPr="005871BE">
        <w:rPr>
          <w:sz w:val="20"/>
          <w:szCs w:val="20"/>
        </w:rPr>
        <w:t>it has a lawful basis for doing so</w:t>
      </w:r>
      <w:r w:rsidR="00344F05" w:rsidRPr="005871BE">
        <w:rPr>
          <w:sz w:val="20"/>
          <w:szCs w:val="20"/>
        </w:rPr>
        <w:t xml:space="preserve"> or </w:t>
      </w:r>
      <w:r w:rsidRPr="005871BE">
        <w:rPr>
          <w:sz w:val="20"/>
          <w:szCs w:val="20"/>
        </w:rPr>
        <w:t>one of the special conditions for processing sensitive personal data applies, e</w:t>
      </w:r>
      <w:r w:rsidR="00344F05" w:rsidRPr="005871BE">
        <w:rPr>
          <w:sz w:val="20"/>
          <w:szCs w:val="20"/>
        </w:rPr>
        <w:t xml:space="preserve">.g. </w:t>
      </w:r>
      <w:r w:rsidRPr="005871BE">
        <w:rPr>
          <w:sz w:val="20"/>
          <w:szCs w:val="20"/>
        </w:rPr>
        <w:t>the Consultant has given their explicit consent.</w:t>
      </w:r>
    </w:p>
    <w:p w:rsidR="005C05BC" w:rsidRPr="007177DD" w:rsidRDefault="009044F2" w:rsidP="00D507F6">
      <w:pPr>
        <w:numPr>
          <w:ilvl w:val="0"/>
          <w:numId w:val="1"/>
        </w:numPr>
        <w:jc w:val="both"/>
        <w:rPr>
          <w:sz w:val="20"/>
          <w:szCs w:val="20"/>
        </w:rPr>
      </w:pPr>
      <w:r w:rsidRPr="007177DD">
        <w:rPr>
          <w:sz w:val="20"/>
          <w:szCs w:val="20"/>
        </w:rPr>
        <w:t xml:space="preserve">Before processing any sensitive personal data, the Client will notify the person at the Client responsible for data protection of the proposed processing in order for that person to assess whether the processing complies with the criteria noted above. </w:t>
      </w:r>
    </w:p>
    <w:p w:rsidR="005C05BC" w:rsidRPr="007177DD" w:rsidRDefault="009044F2" w:rsidP="00D507F6">
      <w:pPr>
        <w:numPr>
          <w:ilvl w:val="0"/>
          <w:numId w:val="1"/>
        </w:numPr>
        <w:jc w:val="both"/>
        <w:rPr>
          <w:sz w:val="20"/>
          <w:szCs w:val="20"/>
        </w:rPr>
      </w:pPr>
      <w:r w:rsidRPr="007177DD">
        <w:rPr>
          <w:sz w:val="20"/>
          <w:szCs w:val="20"/>
        </w:rPr>
        <w:t>The Client will use appropriate technical and organisational measures to keep the Consultant's data secure, and in particular, to protect against unauthorised or unlawful processing and against accidental loss, destruction or damage. More information on data security can be found in the Client's Information Security Policy, which can be found in the Client's Staff Handbook.</w:t>
      </w:r>
    </w:p>
    <w:p w:rsidR="005C05BC" w:rsidRPr="007177DD" w:rsidRDefault="009044F2" w:rsidP="00D507F6">
      <w:pPr>
        <w:pStyle w:val="Heading2"/>
        <w:jc w:val="both"/>
        <w:rPr>
          <w:sz w:val="20"/>
          <w:szCs w:val="20"/>
        </w:rPr>
      </w:pPr>
      <w:r w:rsidRPr="007177DD">
        <w:rPr>
          <w:sz w:val="20"/>
          <w:szCs w:val="20"/>
        </w:rPr>
        <w:t>Warranties and indemnities</w:t>
      </w:r>
    </w:p>
    <w:p w:rsidR="005C05BC" w:rsidRPr="007177DD" w:rsidRDefault="009044F2" w:rsidP="00D507F6">
      <w:pPr>
        <w:numPr>
          <w:ilvl w:val="0"/>
          <w:numId w:val="1"/>
        </w:numPr>
        <w:jc w:val="both"/>
        <w:rPr>
          <w:sz w:val="20"/>
          <w:szCs w:val="20"/>
        </w:rPr>
      </w:pPr>
      <w:r w:rsidRPr="007177DD">
        <w:rPr>
          <w:sz w:val="20"/>
          <w:szCs w:val="20"/>
        </w:rPr>
        <w:t>The Consultant represents and warrants he does not have any obligation which would restrict or prohibit him from complying with this Agreement</w:t>
      </w:r>
      <w:r w:rsidR="00AE7D71" w:rsidRPr="007177DD">
        <w:rPr>
          <w:sz w:val="20"/>
          <w:szCs w:val="20"/>
        </w:rPr>
        <w:t xml:space="preserve"> or performing the services and obligations specified herein and  / or </w:t>
      </w:r>
      <w:r w:rsidR="00862B6A" w:rsidRPr="007177DD">
        <w:rPr>
          <w:sz w:val="20"/>
          <w:szCs w:val="20"/>
        </w:rPr>
        <w:t>in the</w:t>
      </w:r>
      <w:r w:rsidR="00AE7D71" w:rsidRPr="007177DD">
        <w:rPr>
          <w:sz w:val="20"/>
          <w:szCs w:val="20"/>
        </w:rPr>
        <w:t xml:space="preserve"> accompanying schedules which form part of th</w:t>
      </w:r>
      <w:r w:rsidR="003657EC" w:rsidRPr="007177DD">
        <w:rPr>
          <w:sz w:val="20"/>
          <w:szCs w:val="20"/>
        </w:rPr>
        <w:t>is</w:t>
      </w:r>
      <w:r w:rsidR="00AE7D71" w:rsidRPr="007177DD">
        <w:rPr>
          <w:sz w:val="20"/>
          <w:szCs w:val="20"/>
        </w:rPr>
        <w:t xml:space="preserve"> agreement.</w:t>
      </w:r>
    </w:p>
    <w:p w:rsidR="005C05BC" w:rsidRPr="007177DD" w:rsidRDefault="0020386D" w:rsidP="00D507F6">
      <w:pPr>
        <w:numPr>
          <w:ilvl w:val="0"/>
          <w:numId w:val="1"/>
        </w:numPr>
        <w:jc w:val="both"/>
        <w:rPr>
          <w:sz w:val="20"/>
          <w:szCs w:val="20"/>
        </w:rPr>
      </w:pPr>
      <w:r w:rsidRPr="007177DD">
        <w:rPr>
          <w:sz w:val="20"/>
          <w:szCs w:val="20"/>
        </w:rPr>
        <w:t xml:space="preserve">The Client will not be </w:t>
      </w:r>
      <w:r w:rsidR="009044F2" w:rsidRPr="007177DD">
        <w:rPr>
          <w:sz w:val="20"/>
          <w:szCs w:val="20"/>
        </w:rPr>
        <w:t>liable for</w:t>
      </w:r>
      <w:r w:rsidR="000C1E71" w:rsidRPr="007177DD">
        <w:rPr>
          <w:sz w:val="20"/>
          <w:szCs w:val="20"/>
        </w:rPr>
        <w:t>:</w:t>
      </w:r>
    </w:p>
    <w:p w:rsidR="005C05BC" w:rsidRPr="007177DD" w:rsidRDefault="009044F2" w:rsidP="00963EE8">
      <w:pPr>
        <w:numPr>
          <w:ilvl w:val="1"/>
          <w:numId w:val="1"/>
        </w:numPr>
        <w:spacing w:after="60"/>
        <w:ind w:left="568" w:hanging="284"/>
        <w:jc w:val="both"/>
        <w:rPr>
          <w:sz w:val="20"/>
          <w:szCs w:val="20"/>
        </w:rPr>
      </w:pPr>
      <w:r w:rsidRPr="007177DD">
        <w:rPr>
          <w:sz w:val="20"/>
          <w:szCs w:val="20"/>
        </w:rPr>
        <w:t>any form of indirect, consequential or special loss;</w:t>
      </w:r>
    </w:p>
    <w:p w:rsidR="005C05BC" w:rsidRPr="007177DD" w:rsidRDefault="009044F2" w:rsidP="00963EE8">
      <w:pPr>
        <w:numPr>
          <w:ilvl w:val="1"/>
          <w:numId w:val="1"/>
        </w:numPr>
        <w:spacing w:after="60"/>
        <w:ind w:left="568" w:hanging="284"/>
        <w:jc w:val="both"/>
        <w:rPr>
          <w:sz w:val="20"/>
          <w:szCs w:val="20"/>
        </w:rPr>
      </w:pPr>
      <w:r w:rsidRPr="007177DD">
        <w:rPr>
          <w:sz w:val="20"/>
          <w:szCs w:val="20"/>
        </w:rPr>
        <w:t>any loss or corruption of any data, database or software;</w:t>
      </w:r>
    </w:p>
    <w:p w:rsidR="005C05BC" w:rsidRDefault="009044F2" w:rsidP="00963EE8">
      <w:pPr>
        <w:numPr>
          <w:ilvl w:val="1"/>
          <w:numId w:val="1"/>
        </w:numPr>
        <w:spacing w:after="60"/>
        <w:ind w:left="568" w:hanging="284"/>
        <w:jc w:val="both"/>
        <w:rPr>
          <w:sz w:val="20"/>
          <w:szCs w:val="20"/>
        </w:rPr>
      </w:pPr>
      <w:r w:rsidRPr="007177DD">
        <w:rPr>
          <w:sz w:val="20"/>
          <w:szCs w:val="20"/>
        </w:rPr>
        <w:t>any loss of business, contracts or commercial opportunities or any other form of pure economic loss, direct or indirect.</w:t>
      </w:r>
    </w:p>
    <w:p w:rsidR="00963EE8" w:rsidRPr="00963EE8" w:rsidRDefault="00963EE8" w:rsidP="00963EE8">
      <w:pPr>
        <w:spacing w:after="60"/>
        <w:jc w:val="both"/>
        <w:rPr>
          <w:sz w:val="10"/>
          <w:szCs w:val="10"/>
        </w:rPr>
      </w:pPr>
    </w:p>
    <w:p w:rsidR="005C05BC" w:rsidRPr="007177DD" w:rsidRDefault="009044F2" w:rsidP="00D507F6">
      <w:pPr>
        <w:numPr>
          <w:ilvl w:val="0"/>
          <w:numId w:val="1"/>
        </w:numPr>
        <w:jc w:val="both"/>
        <w:rPr>
          <w:sz w:val="20"/>
          <w:szCs w:val="20"/>
        </w:rPr>
      </w:pPr>
      <w:r w:rsidRPr="007177DD">
        <w:rPr>
          <w:sz w:val="20"/>
          <w:szCs w:val="20"/>
        </w:rPr>
        <w:t xml:space="preserve">Nothing in this Agreement: </w:t>
      </w:r>
    </w:p>
    <w:p w:rsidR="005C05BC" w:rsidRPr="007177DD" w:rsidRDefault="009044F2" w:rsidP="00BD1C01">
      <w:pPr>
        <w:numPr>
          <w:ilvl w:val="1"/>
          <w:numId w:val="1"/>
        </w:numPr>
        <w:spacing w:after="60"/>
        <w:ind w:left="568" w:hanging="284"/>
        <w:jc w:val="both"/>
        <w:rPr>
          <w:sz w:val="20"/>
          <w:szCs w:val="20"/>
        </w:rPr>
      </w:pPr>
      <w:r w:rsidRPr="007177DD">
        <w:rPr>
          <w:sz w:val="20"/>
          <w:szCs w:val="20"/>
        </w:rPr>
        <w:t>limits or excludes a party's liability for causing death or personal injury by their negligence;</w:t>
      </w:r>
    </w:p>
    <w:p w:rsidR="005C05BC" w:rsidRPr="007177DD" w:rsidRDefault="009044F2" w:rsidP="00BD1C01">
      <w:pPr>
        <w:numPr>
          <w:ilvl w:val="1"/>
          <w:numId w:val="1"/>
        </w:numPr>
        <w:spacing w:after="60"/>
        <w:ind w:left="568" w:hanging="284"/>
        <w:jc w:val="both"/>
        <w:rPr>
          <w:sz w:val="20"/>
          <w:szCs w:val="20"/>
        </w:rPr>
      </w:pPr>
      <w:r w:rsidRPr="007177DD">
        <w:rPr>
          <w:sz w:val="20"/>
          <w:szCs w:val="20"/>
        </w:rPr>
        <w:t>limits or excludes a party's liability for their fraud or fraudulent misrepresentation; or</w:t>
      </w:r>
    </w:p>
    <w:p w:rsidR="005C05BC" w:rsidRDefault="009044F2" w:rsidP="00BD1C01">
      <w:pPr>
        <w:numPr>
          <w:ilvl w:val="1"/>
          <w:numId w:val="1"/>
        </w:numPr>
        <w:spacing w:after="60"/>
        <w:ind w:left="568" w:hanging="284"/>
        <w:jc w:val="both"/>
        <w:rPr>
          <w:sz w:val="20"/>
          <w:szCs w:val="20"/>
        </w:rPr>
      </w:pPr>
      <w:r w:rsidRPr="007177DD">
        <w:rPr>
          <w:sz w:val="20"/>
          <w:szCs w:val="20"/>
        </w:rPr>
        <w:t>limits or excludes a party's liability in any way not permitted under applicable law.</w:t>
      </w:r>
    </w:p>
    <w:p w:rsidR="00BD1C01" w:rsidRPr="003D7E67" w:rsidRDefault="00BD1C01" w:rsidP="00BD1C01">
      <w:pPr>
        <w:spacing w:after="60"/>
        <w:ind w:left="568"/>
        <w:jc w:val="both"/>
        <w:rPr>
          <w:sz w:val="10"/>
          <w:szCs w:val="10"/>
        </w:rPr>
      </w:pPr>
    </w:p>
    <w:p w:rsidR="005C05BC" w:rsidRPr="007177DD" w:rsidRDefault="009044F2" w:rsidP="00D507F6">
      <w:pPr>
        <w:numPr>
          <w:ilvl w:val="0"/>
          <w:numId w:val="1"/>
        </w:numPr>
        <w:jc w:val="both"/>
        <w:rPr>
          <w:sz w:val="20"/>
          <w:szCs w:val="20"/>
        </w:rPr>
      </w:pPr>
      <w:r w:rsidRPr="007177DD">
        <w:rPr>
          <w:sz w:val="20"/>
          <w:szCs w:val="20"/>
        </w:rPr>
        <w:t>The Consultant's total liability (however arising) under th</w:t>
      </w:r>
      <w:r w:rsidR="00987306">
        <w:rPr>
          <w:sz w:val="20"/>
          <w:szCs w:val="20"/>
        </w:rPr>
        <w:t>is</w:t>
      </w:r>
      <w:r w:rsidRPr="007177DD">
        <w:rPr>
          <w:sz w:val="20"/>
          <w:szCs w:val="20"/>
        </w:rPr>
        <w:t xml:space="preserve"> Agreement will be </w:t>
      </w:r>
      <w:r w:rsidR="00E579E1" w:rsidRPr="007177DD">
        <w:rPr>
          <w:sz w:val="20"/>
          <w:szCs w:val="20"/>
        </w:rPr>
        <w:t xml:space="preserve">limited to </w:t>
      </w:r>
      <w:r w:rsidR="0020386D" w:rsidRPr="007177DD">
        <w:rPr>
          <w:sz w:val="20"/>
          <w:szCs w:val="20"/>
        </w:rPr>
        <w:t>£10,000,000</w:t>
      </w:r>
      <w:r w:rsidRPr="007177DD">
        <w:rPr>
          <w:sz w:val="20"/>
          <w:szCs w:val="20"/>
        </w:rPr>
        <w:t>.</w:t>
      </w:r>
    </w:p>
    <w:p w:rsidR="005C05BC" w:rsidRDefault="009044F2" w:rsidP="00D507F6">
      <w:pPr>
        <w:numPr>
          <w:ilvl w:val="0"/>
          <w:numId w:val="1"/>
        </w:numPr>
        <w:jc w:val="both"/>
        <w:rPr>
          <w:sz w:val="20"/>
          <w:szCs w:val="20"/>
        </w:rPr>
      </w:pPr>
      <w:r w:rsidRPr="007177DD">
        <w:rPr>
          <w:sz w:val="20"/>
          <w:szCs w:val="20"/>
        </w:rPr>
        <w:t>The Consultant is solely responsible for paying tax and National Insurance Contributions on payments to him in respect of payments to him for the Services. The Consultant must indemnify the Client and keep it fully and effectively indemnified in respect of any claims, demands, assessments, contributions or deductions made by the relevant authorities against the Client for income tax or National Insurance Contributions relating to the Services together with any interest and penalties, unless the claim or demand was caused by the Client's default or negligence. The Client may make deductions from payments due to the Consultant to satisfy this indemnity.</w:t>
      </w:r>
    </w:p>
    <w:p w:rsidR="000F4CEA" w:rsidRPr="000A3553" w:rsidRDefault="00AD70C0" w:rsidP="002B2736">
      <w:pPr>
        <w:numPr>
          <w:ilvl w:val="0"/>
          <w:numId w:val="1"/>
        </w:numPr>
        <w:jc w:val="both"/>
        <w:rPr>
          <w:sz w:val="20"/>
          <w:szCs w:val="20"/>
        </w:rPr>
      </w:pPr>
      <w:r w:rsidRPr="000A3553">
        <w:rPr>
          <w:sz w:val="20"/>
          <w:szCs w:val="20"/>
        </w:rPr>
        <w:t xml:space="preserve">The Consultant represents and warrants </w:t>
      </w:r>
      <w:r w:rsidR="000F4CEA" w:rsidRPr="000A3553">
        <w:rPr>
          <w:sz w:val="20"/>
          <w:szCs w:val="20"/>
        </w:rPr>
        <w:t xml:space="preserve">that neither the Client or RANGROUP are, nor ever have been, in anyway whatsoever, </w:t>
      </w:r>
      <w:r w:rsidR="000A3553" w:rsidRPr="000A3553">
        <w:rPr>
          <w:sz w:val="20"/>
          <w:szCs w:val="20"/>
        </w:rPr>
        <w:t xml:space="preserve">either </w:t>
      </w:r>
      <w:r w:rsidR="000F4CEA" w:rsidRPr="000A3553">
        <w:rPr>
          <w:sz w:val="20"/>
          <w:szCs w:val="20"/>
        </w:rPr>
        <w:t xml:space="preserve">directly or indirectly, associated or connected, financially or otherwise, in any of the </w:t>
      </w:r>
      <w:r w:rsidR="00860DE2" w:rsidRPr="000A3553">
        <w:rPr>
          <w:sz w:val="20"/>
          <w:szCs w:val="20"/>
        </w:rPr>
        <w:t>Consultant’s</w:t>
      </w:r>
      <w:r w:rsidR="000F4CEA" w:rsidRPr="000A3553">
        <w:rPr>
          <w:sz w:val="20"/>
          <w:szCs w:val="20"/>
        </w:rPr>
        <w:t xml:space="preserve"> legal </w:t>
      </w:r>
      <w:r w:rsidR="00860DE2" w:rsidRPr="000A3553">
        <w:rPr>
          <w:sz w:val="20"/>
          <w:szCs w:val="20"/>
        </w:rPr>
        <w:t xml:space="preserve">matters, </w:t>
      </w:r>
      <w:r w:rsidR="000F4CEA" w:rsidRPr="000A3553">
        <w:rPr>
          <w:sz w:val="20"/>
          <w:szCs w:val="20"/>
        </w:rPr>
        <w:t>cases or litigation</w:t>
      </w:r>
      <w:r w:rsidR="00860DE2" w:rsidRPr="000A3553">
        <w:rPr>
          <w:sz w:val="20"/>
          <w:szCs w:val="20"/>
        </w:rPr>
        <w:t>s that he has ever been a party to</w:t>
      </w:r>
      <w:r w:rsidR="000A3553" w:rsidRPr="000A3553">
        <w:rPr>
          <w:sz w:val="20"/>
          <w:szCs w:val="20"/>
        </w:rPr>
        <w:t>, save only to where they have provided documents and factual evidence on occasion on a limited and ad hoc basis.</w:t>
      </w:r>
    </w:p>
    <w:p w:rsidR="000D21E1" w:rsidRPr="000D21E1" w:rsidRDefault="000D21E1" w:rsidP="000D21E1">
      <w:pPr>
        <w:numPr>
          <w:ilvl w:val="0"/>
          <w:numId w:val="1"/>
        </w:numPr>
        <w:jc w:val="both"/>
        <w:rPr>
          <w:sz w:val="20"/>
          <w:szCs w:val="20"/>
        </w:rPr>
      </w:pPr>
      <w:r w:rsidRPr="00604AAA">
        <w:rPr>
          <w:color w:val="FF0000"/>
          <w:sz w:val="20"/>
          <w:szCs w:val="20"/>
        </w:rPr>
        <w:t>Additional warranty?</w:t>
      </w:r>
    </w:p>
    <w:p w:rsidR="000D21E1" w:rsidRPr="00604AAA" w:rsidRDefault="000D21E1" w:rsidP="000D21E1">
      <w:pPr>
        <w:numPr>
          <w:ilvl w:val="0"/>
          <w:numId w:val="1"/>
        </w:numPr>
        <w:jc w:val="both"/>
        <w:rPr>
          <w:sz w:val="20"/>
          <w:szCs w:val="20"/>
        </w:rPr>
      </w:pPr>
      <w:r w:rsidRPr="00604AAA">
        <w:rPr>
          <w:color w:val="FF0000"/>
          <w:sz w:val="20"/>
          <w:szCs w:val="20"/>
        </w:rPr>
        <w:t>Additional warranty?</w:t>
      </w:r>
    </w:p>
    <w:p w:rsidR="00BC2D99" w:rsidRPr="009B2E71" w:rsidRDefault="009044F2" w:rsidP="009B2E71">
      <w:pPr>
        <w:numPr>
          <w:ilvl w:val="0"/>
          <w:numId w:val="1"/>
        </w:numPr>
        <w:jc w:val="both"/>
        <w:rPr>
          <w:sz w:val="20"/>
          <w:szCs w:val="20"/>
        </w:rPr>
      </w:pPr>
      <w:r w:rsidRPr="007177DD">
        <w:rPr>
          <w:sz w:val="20"/>
          <w:szCs w:val="20"/>
        </w:rPr>
        <w:t>All warranties, conditions and other terms implied by law are excluded from this Agreement unless stated in this Agreement, as far as permitted by law.</w:t>
      </w:r>
    </w:p>
    <w:p w:rsidR="005C05BC" w:rsidRPr="007177DD" w:rsidRDefault="009044F2" w:rsidP="00D507F6">
      <w:pPr>
        <w:pStyle w:val="Heading2"/>
        <w:jc w:val="both"/>
        <w:rPr>
          <w:sz w:val="20"/>
          <w:szCs w:val="20"/>
        </w:rPr>
      </w:pPr>
      <w:r w:rsidRPr="007177DD">
        <w:rPr>
          <w:sz w:val="20"/>
          <w:szCs w:val="20"/>
        </w:rPr>
        <w:lastRenderedPageBreak/>
        <w:t>Intellectual Property</w:t>
      </w:r>
      <w:r w:rsidR="00505B36">
        <w:rPr>
          <w:sz w:val="20"/>
          <w:szCs w:val="20"/>
        </w:rPr>
        <w:t xml:space="preserve"> &amp;</w:t>
      </w:r>
      <w:r w:rsidR="007836BE">
        <w:rPr>
          <w:sz w:val="20"/>
          <w:szCs w:val="20"/>
        </w:rPr>
        <w:t xml:space="preserve"> General</w:t>
      </w:r>
      <w:r w:rsidR="00505B36">
        <w:rPr>
          <w:sz w:val="20"/>
          <w:szCs w:val="20"/>
        </w:rPr>
        <w:t xml:space="preserve"> Legal </w:t>
      </w:r>
      <w:r w:rsidR="005F3F87">
        <w:rPr>
          <w:sz w:val="20"/>
          <w:szCs w:val="20"/>
        </w:rPr>
        <w:t>Matters</w:t>
      </w:r>
    </w:p>
    <w:p w:rsidR="005C05BC" w:rsidRPr="007177DD" w:rsidRDefault="009044F2" w:rsidP="00D507F6">
      <w:pPr>
        <w:numPr>
          <w:ilvl w:val="0"/>
          <w:numId w:val="1"/>
        </w:numPr>
        <w:jc w:val="both"/>
        <w:rPr>
          <w:sz w:val="20"/>
          <w:szCs w:val="20"/>
        </w:rPr>
      </w:pPr>
      <w:r w:rsidRPr="007177DD">
        <w:rPr>
          <w:sz w:val="20"/>
          <w:szCs w:val="20"/>
        </w:rPr>
        <w:t xml:space="preserve">The Consultant assigns to the Client absolutely as beneficial owner with full title guarantee the Intellectual Property for the full term of those rights and all renewals and extensions, together with all accrued rights. The Consultant will promptly disclose and give to the Client all Intellectual Property for its exclusive use and benefit and keep their details confidential, delivering all documents relating to any part of the invention to the Client </w:t>
      </w:r>
      <w:r w:rsidR="0056686A" w:rsidRPr="007177DD">
        <w:rPr>
          <w:sz w:val="20"/>
          <w:szCs w:val="20"/>
        </w:rPr>
        <w:t xml:space="preserve">if </w:t>
      </w:r>
      <w:r w:rsidRPr="007177DD">
        <w:rPr>
          <w:sz w:val="20"/>
          <w:szCs w:val="20"/>
        </w:rPr>
        <w:t>requested. The Consultant will not register or attempt to register any of the intellectual property rights in any work carried out during</w:t>
      </w:r>
      <w:r w:rsidR="00102FC8">
        <w:rPr>
          <w:sz w:val="20"/>
          <w:szCs w:val="20"/>
        </w:rPr>
        <w:t xml:space="preserve">, </w:t>
      </w:r>
      <w:r w:rsidRPr="007177DD">
        <w:rPr>
          <w:sz w:val="20"/>
          <w:szCs w:val="20"/>
        </w:rPr>
        <w:t>this Agreement, nor any inventions, unless at the Client's request. The Consultant will do all acts to confirm that absolute title in all intellectual property rights in the work carried out during this Agreement and any Inventions has passed, or will pass, to the Client. The Consultant will do everything necessary to give effect to this clause during and after this Agreement. The Consultant irrevocably waives his moral rights in any Intellectual Property anywhere in the world.</w:t>
      </w:r>
    </w:p>
    <w:p w:rsidR="005C05BC" w:rsidRPr="007177DD" w:rsidRDefault="009044F2" w:rsidP="00D507F6">
      <w:pPr>
        <w:numPr>
          <w:ilvl w:val="0"/>
          <w:numId w:val="1"/>
        </w:numPr>
        <w:jc w:val="both"/>
        <w:rPr>
          <w:sz w:val="20"/>
          <w:szCs w:val="20"/>
        </w:rPr>
      </w:pPr>
      <w:r w:rsidRPr="007177DD">
        <w:rPr>
          <w:sz w:val="20"/>
          <w:szCs w:val="20"/>
        </w:rPr>
        <w:t xml:space="preserve">The Consultant agrees to indemnify the Client and keep it indemnified against all or any costs, claims, damages or expenses incurred by the Client, or for which the Client may become liable, with respect to any claim relating to </w:t>
      </w:r>
      <w:r w:rsidR="00505B36">
        <w:rPr>
          <w:sz w:val="20"/>
          <w:szCs w:val="20"/>
        </w:rPr>
        <w:t xml:space="preserve">either </w:t>
      </w:r>
      <w:r w:rsidRPr="007177DD">
        <w:rPr>
          <w:sz w:val="20"/>
          <w:szCs w:val="20"/>
        </w:rPr>
        <w:t>intellectual property</w:t>
      </w:r>
      <w:r w:rsidR="00505B36">
        <w:rPr>
          <w:sz w:val="20"/>
          <w:szCs w:val="20"/>
        </w:rPr>
        <w:t xml:space="preserve">, or any other matter whether related to Intellectual Property or not, as </w:t>
      </w:r>
      <w:r w:rsidRPr="007177DD">
        <w:rPr>
          <w:sz w:val="20"/>
          <w:szCs w:val="20"/>
        </w:rPr>
        <w:t>supplied by the Consultant to the Client whilst providing the Services</w:t>
      </w:r>
      <w:r w:rsidR="00505B36">
        <w:rPr>
          <w:sz w:val="20"/>
          <w:szCs w:val="20"/>
        </w:rPr>
        <w:t>, or by any actions of the Consultant in the 365 days preceding this agreement, or in the 365 days subsequent to the Commencement date</w:t>
      </w:r>
      <w:r w:rsidRPr="007177DD">
        <w:rPr>
          <w:sz w:val="20"/>
          <w:szCs w:val="20"/>
        </w:rPr>
        <w:t>. The Consultant shall ensure that the Client's interest is noted on a suitable insurance policy, and the Client may at its option satisfy such indemnity (in whole or in part) by way of deduction from any payments due to the Consultant.</w:t>
      </w:r>
    </w:p>
    <w:p w:rsidR="005C05BC" w:rsidRPr="007177DD" w:rsidRDefault="009044F2" w:rsidP="00D507F6">
      <w:pPr>
        <w:numPr>
          <w:ilvl w:val="0"/>
          <w:numId w:val="1"/>
        </w:numPr>
        <w:jc w:val="both"/>
        <w:rPr>
          <w:sz w:val="20"/>
          <w:szCs w:val="20"/>
        </w:rPr>
      </w:pPr>
      <w:r w:rsidRPr="007177DD">
        <w:rPr>
          <w:sz w:val="20"/>
          <w:szCs w:val="20"/>
        </w:rPr>
        <w:t xml:space="preserve">The Consultant appoints the Client to execute documents on its behalf, use the Consultant </w:t>
      </w:r>
      <w:r w:rsidR="00212EA4" w:rsidRPr="007177DD">
        <w:rPr>
          <w:sz w:val="20"/>
          <w:szCs w:val="20"/>
        </w:rPr>
        <w:t xml:space="preserve">and the Consultant companies’ </w:t>
      </w:r>
      <w:r w:rsidRPr="007177DD">
        <w:rPr>
          <w:sz w:val="20"/>
          <w:szCs w:val="20"/>
        </w:rPr>
        <w:t xml:space="preserve">name and </w:t>
      </w:r>
      <w:r w:rsidR="009B6DF0">
        <w:rPr>
          <w:sz w:val="20"/>
          <w:szCs w:val="20"/>
        </w:rPr>
        <w:t xml:space="preserve">to </w:t>
      </w:r>
      <w:r w:rsidRPr="007177DD">
        <w:rPr>
          <w:sz w:val="20"/>
          <w:szCs w:val="20"/>
        </w:rPr>
        <w:t>do all things necessary or desirable for the Client to obtain the full benefit of this clause</w:t>
      </w:r>
      <w:r w:rsidR="009B6DF0">
        <w:rPr>
          <w:sz w:val="20"/>
          <w:szCs w:val="20"/>
        </w:rPr>
        <w:t>s 49, 50 and 51.</w:t>
      </w:r>
    </w:p>
    <w:p w:rsidR="005C05BC" w:rsidRPr="007177DD" w:rsidRDefault="009044F2" w:rsidP="00D507F6">
      <w:pPr>
        <w:pStyle w:val="Heading2"/>
        <w:jc w:val="both"/>
        <w:rPr>
          <w:sz w:val="20"/>
          <w:szCs w:val="20"/>
        </w:rPr>
      </w:pPr>
      <w:r w:rsidRPr="007177DD">
        <w:rPr>
          <w:sz w:val="20"/>
          <w:szCs w:val="20"/>
        </w:rPr>
        <w:t>Circumstances beyond the control of the parties</w:t>
      </w:r>
    </w:p>
    <w:p w:rsidR="005C05BC" w:rsidRPr="007177DD" w:rsidRDefault="009044F2" w:rsidP="00D507F6">
      <w:pPr>
        <w:numPr>
          <w:ilvl w:val="0"/>
          <w:numId w:val="1"/>
        </w:numPr>
        <w:jc w:val="both"/>
        <w:rPr>
          <w:sz w:val="20"/>
          <w:szCs w:val="20"/>
        </w:rPr>
      </w:pPr>
      <w:r w:rsidRPr="007177DD">
        <w:rPr>
          <w:sz w:val="20"/>
          <w:szCs w:val="20"/>
        </w:rPr>
        <w:t>A party to this Agreement is not liable for failure or delay in performing its obligations if that failure or delay is caused by something beyond his reasonable control. In these circumstances, the affected party must notify the other party or parties as soon as reasonably practicable. The notified party or parties can suspend or terminate the Agreement immediately by notifying the other party.</w:t>
      </w:r>
    </w:p>
    <w:p w:rsidR="005C05BC" w:rsidRPr="007177DD" w:rsidRDefault="009044F2" w:rsidP="00D507F6">
      <w:pPr>
        <w:pStyle w:val="Heading2"/>
        <w:jc w:val="both"/>
        <w:rPr>
          <w:sz w:val="20"/>
          <w:szCs w:val="20"/>
        </w:rPr>
      </w:pPr>
      <w:r w:rsidRPr="007177DD">
        <w:rPr>
          <w:sz w:val="20"/>
          <w:szCs w:val="20"/>
        </w:rPr>
        <w:t>Entire Agreement</w:t>
      </w:r>
    </w:p>
    <w:p w:rsidR="005C05BC" w:rsidRPr="007177DD" w:rsidRDefault="009044F2" w:rsidP="00D507F6">
      <w:pPr>
        <w:numPr>
          <w:ilvl w:val="0"/>
          <w:numId w:val="1"/>
        </w:numPr>
        <w:jc w:val="both"/>
        <w:rPr>
          <w:sz w:val="20"/>
          <w:szCs w:val="20"/>
        </w:rPr>
      </w:pPr>
      <w:r w:rsidRPr="007177DD">
        <w:rPr>
          <w:sz w:val="20"/>
          <w:szCs w:val="20"/>
        </w:rPr>
        <w:t>This Agreement contains the whole agreement between the parties relating to its subject matter and supersedes all prior discussions, warranties, representations, assurances, arrangements or agreements that might have taken place orally or in writing in relation to the Agreement. Nothing in this clause limits or excludes any liability for fraud or fraudulent misrepresentation.</w:t>
      </w:r>
    </w:p>
    <w:p w:rsidR="005C05BC" w:rsidRPr="007177DD" w:rsidRDefault="009044F2" w:rsidP="00D507F6">
      <w:pPr>
        <w:pStyle w:val="Heading2"/>
        <w:jc w:val="both"/>
        <w:rPr>
          <w:sz w:val="20"/>
          <w:szCs w:val="20"/>
        </w:rPr>
      </w:pPr>
      <w:r w:rsidRPr="007177DD">
        <w:rPr>
          <w:sz w:val="20"/>
          <w:szCs w:val="20"/>
        </w:rPr>
        <w:t>General</w:t>
      </w:r>
    </w:p>
    <w:p w:rsidR="005C05BC" w:rsidRPr="007177DD" w:rsidRDefault="001F40C6" w:rsidP="00D507F6">
      <w:pPr>
        <w:numPr>
          <w:ilvl w:val="0"/>
          <w:numId w:val="1"/>
        </w:numPr>
        <w:jc w:val="both"/>
        <w:rPr>
          <w:sz w:val="20"/>
          <w:szCs w:val="20"/>
        </w:rPr>
      </w:pPr>
      <w:r>
        <w:rPr>
          <w:sz w:val="20"/>
          <w:szCs w:val="20"/>
        </w:rPr>
        <w:t xml:space="preserve">The Consultant </w:t>
      </w:r>
      <w:r w:rsidR="009044F2" w:rsidRPr="007177DD">
        <w:rPr>
          <w:sz w:val="20"/>
          <w:szCs w:val="20"/>
        </w:rPr>
        <w:t xml:space="preserve">party </w:t>
      </w:r>
      <w:r w:rsidRPr="007177DD">
        <w:rPr>
          <w:sz w:val="20"/>
          <w:szCs w:val="20"/>
        </w:rPr>
        <w:t>can</w:t>
      </w:r>
      <w:r>
        <w:rPr>
          <w:sz w:val="20"/>
          <w:szCs w:val="20"/>
        </w:rPr>
        <w:t>not</w:t>
      </w:r>
      <w:r w:rsidR="009044F2" w:rsidRPr="007177DD">
        <w:rPr>
          <w:sz w:val="20"/>
          <w:szCs w:val="20"/>
        </w:rPr>
        <w:t xml:space="preserve"> assign, transfer or sub-contract his rights and obligations under this Agreement without the prior written consent of the </w:t>
      </w:r>
      <w:r>
        <w:rPr>
          <w:sz w:val="20"/>
          <w:szCs w:val="20"/>
        </w:rPr>
        <w:t>Client.</w:t>
      </w:r>
      <w:r w:rsidR="009044F2" w:rsidRPr="007177DD">
        <w:rPr>
          <w:sz w:val="20"/>
          <w:szCs w:val="20"/>
        </w:rPr>
        <w:t>.</w:t>
      </w:r>
    </w:p>
    <w:p w:rsidR="005C05BC" w:rsidRPr="007177DD" w:rsidRDefault="009044F2" w:rsidP="00D507F6">
      <w:pPr>
        <w:numPr>
          <w:ilvl w:val="0"/>
          <w:numId w:val="1"/>
        </w:numPr>
        <w:jc w:val="both"/>
        <w:rPr>
          <w:sz w:val="20"/>
          <w:szCs w:val="20"/>
        </w:rPr>
      </w:pPr>
      <w:r w:rsidRPr="007177DD">
        <w:rPr>
          <w:sz w:val="20"/>
          <w:szCs w:val="20"/>
        </w:rPr>
        <w:t>Only changes to this Agreement that are in writing and signed by the parties are valid or binding.</w:t>
      </w:r>
    </w:p>
    <w:p w:rsidR="005C05BC" w:rsidRPr="007177DD" w:rsidRDefault="009044F2" w:rsidP="00D507F6">
      <w:pPr>
        <w:numPr>
          <w:ilvl w:val="0"/>
          <w:numId w:val="1"/>
        </w:numPr>
        <w:jc w:val="both"/>
        <w:rPr>
          <w:sz w:val="20"/>
          <w:szCs w:val="20"/>
        </w:rPr>
      </w:pPr>
      <w:r w:rsidRPr="007177DD">
        <w:rPr>
          <w:sz w:val="20"/>
          <w:szCs w:val="20"/>
        </w:rPr>
        <w:t>The Contracts (Rights of Third Parties) Act 1999 does not apply to this Agreement and no third party has the right to enforce or rely on any provision of this Agreement.</w:t>
      </w:r>
    </w:p>
    <w:p w:rsidR="005C05BC" w:rsidRPr="007177DD" w:rsidRDefault="009044F2" w:rsidP="00D507F6">
      <w:pPr>
        <w:numPr>
          <w:ilvl w:val="0"/>
          <w:numId w:val="1"/>
        </w:numPr>
        <w:jc w:val="both"/>
        <w:rPr>
          <w:sz w:val="20"/>
          <w:szCs w:val="20"/>
        </w:rPr>
      </w:pPr>
      <w:r w:rsidRPr="007177DD">
        <w:rPr>
          <w:sz w:val="20"/>
          <w:szCs w:val="20"/>
        </w:rPr>
        <w:t>This agreement may be executed in any number of counterparts, each of which, when executed, is a duplicate original, but all the counterparts together form one agreement.</w:t>
      </w:r>
    </w:p>
    <w:p w:rsidR="005C05BC" w:rsidRPr="007177DD" w:rsidRDefault="009044F2" w:rsidP="00D507F6">
      <w:pPr>
        <w:numPr>
          <w:ilvl w:val="0"/>
          <w:numId w:val="1"/>
        </w:numPr>
        <w:jc w:val="both"/>
        <w:rPr>
          <w:sz w:val="20"/>
          <w:szCs w:val="20"/>
        </w:rPr>
      </w:pPr>
      <w:r w:rsidRPr="007177DD">
        <w:rPr>
          <w:sz w:val="20"/>
          <w:szCs w:val="20"/>
        </w:rPr>
        <w:t>No delay, act or omission by a party in exercising any right or remedy is a waiver of that, or any other, right or remedy unless the parties agree differently.</w:t>
      </w:r>
    </w:p>
    <w:p w:rsidR="005C05BC" w:rsidRPr="007177DD" w:rsidRDefault="009044F2" w:rsidP="00D507F6">
      <w:pPr>
        <w:numPr>
          <w:ilvl w:val="0"/>
          <w:numId w:val="1"/>
        </w:numPr>
        <w:jc w:val="both"/>
        <w:rPr>
          <w:sz w:val="20"/>
          <w:szCs w:val="20"/>
        </w:rPr>
      </w:pPr>
      <w:r w:rsidRPr="007177DD">
        <w:rPr>
          <w:sz w:val="20"/>
          <w:szCs w:val="20"/>
        </w:rPr>
        <w:t>Provisions of this Agreement which are stated or intended to continue in force after this Agreement ends will do so.</w:t>
      </w:r>
    </w:p>
    <w:p w:rsidR="005C05BC" w:rsidRPr="007177DD" w:rsidRDefault="009044F2" w:rsidP="00D507F6">
      <w:pPr>
        <w:numPr>
          <w:ilvl w:val="0"/>
          <w:numId w:val="1"/>
        </w:numPr>
        <w:jc w:val="both"/>
        <w:rPr>
          <w:sz w:val="20"/>
          <w:szCs w:val="20"/>
        </w:rPr>
      </w:pPr>
      <w:r w:rsidRPr="007177DD">
        <w:rPr>
          <w:sz w:val="20"/>
          <w:szCs w:val="20"/>
        </w:rPr>
        <w:t>If any court or competent authority decides that any part of this Agreement (or part of any provision) is invalid, illegal or unenforceable, that part will be deemed deleted so far as necessary without affecting other parts of this Agreement, which will continue to be valid and enforceable.</w:t>
      </w:r>
    </w:p>
    <w:p w:rsidR="005C05BC" w:rsidRPr="007177DD" w:rsidRDefault="009044F2" w:rsidP="00D507F6">
      <w:pPr>
        <w:numPr>
          <w:ilvl w:val="0"/>
          <w:numId w:val="1"/>
        </w:numPr>
        <w:jc w:val="both"/>
        <w:rPr>
          <w:sz w:val="20"/>
          <w:szCs w:val="20"/>
        </w:rPr>
      </w:pPr>
      <w:r w:rsidRPr="007177DD">
        <w:rPr>
          <w:sz w:val="20"/>
          <w:szCs w:val="20"/>
        </w:rPr>
        <w:lastRenderedPageBreak/>
        <w:t xml:space="preserve">Any notice to be delivered under this Agreement must be in writing and delivered by pre-paid first class post or left by hand delivery at the registered address or place of business of the notified party, or sent by email to the other party's </w:t>
      </w:r>
      <w:r w:rsidR="0056686A" w:rsidRPr="007177DD">
        <w:rPr>
          <w:sz w:val="20"/>
          <w:szCs w:val="20"/>
        </w:rPr>
        <w:t xml:space="preserve">main </w:t>
      </w:r>
      <w:r w:rsidRPr="007177DD">
        <w:rPr>
          <w:sz w:val="20"/>
          <w:szCs w:val="20"/>
        </w:rPr>
        <w:t>business email notified to the sending Party.</w:t>
      </w:r>
    </w:p>
    <w:p w:rsidR="005C05BC" w:rsidRPr="007177DD" w:rsidRDefault="009044F2" w:rsidP="00D507F6">
      <w:pPr>
        <w:numPr>
          <w:ilvl w:val="0"/>
          <w:numId w:val="1"/>
        </w:numPr>
        <w:jc w:val="both"/>
        <w:rPr>
          <w:sz w:val="20"/>
          <w:szCs w:val="20"/>
        </w:rPr>
      </w:pPr>
      <w:r w:rsidRPr="007177DD">
        <w:rPr>
          <w:sz w:val="20"/>
          <w:szCs w:val="20"/>
        </w:rPr>
        <w:t xml:space="preserve">Notices: </w:t>
      </w:r>
    </w:p>
    <w:p w:rsidR="005C05BC" w:rsidRPr="007177DD" w:rsidRDefault="009044F2" w:rsidP="00D507F6">
      <w:pPr>
        <w:numPr>
          <w:ilvl w:val="1"/>
          <w:numId w:val="1"/>
        </w:numPr>
        <w:jc w:val="both"/>
        <w:rPr>
          <w:sz w:val="20"/>
          <w:szCs w:val="20"/>
        </w:rPr>
      </w:pPr>
      <w:r w:rsidRPr="007177DD">
        <w:rPr>
          <w:sz w:val="20"/>
          <w:szCs w:val="20"/>
        </w:rPr>
        <w:t>If any notices sent by post within the United Kingdom, it is deemed to be received on the second Working Day after posting. Notices sent by post from or to addresses outside the United Kingdom are deemed to be received on the tenth Working Day after posting. Notices delivered by hand are deemed to be received at the time the notice is left at the proper address and notices sent by fax are deemed to be received on the next Working Day after transmission.</w:t>
      </w:r>
    </w:p>
    <w:p w:rsidR="005C05BC" w:rsidRPr="007177DD" w:rsidRDefault="009044F2" w:rsidP="00D507F6">
      <w:pPr>
        <w:numPr>
          <w:ilvl w:val="1"/>
          <w:numId w:val="1"/>
        </w:numPr>
        <w:jc w:val="both"/>
        <w:rPr>
          <w:sz w:val="20"/>
          <w:szCs w:val="20"/>
        </w:rPr>
      </w:pPr>
      <w:r w:rsidRPr="007177DD">
        <w:rPr>
          <w:sz w:val="20"/>
          <w:szCs w:val="20"/>
        </w:rPr>
        <w:t>The above clauses do not apply to the service of any proceedings or other documents in any legal action.</w:t>
      </w:r>
    </w:p>
    <w:p w:rsidR="005C05BC" w:rsidRPr="007177DD" w:rsidRDefault="009044F2" w:rsidP="00D507F6">
      <w:pPr>
        <w:pStyle w:val="Heading2"/>
        <w:jc w:val="both"/>
        <w:rPr>
          <w:sz w:val="20"/>
          <w:szCs w:val="20"/>
        </w:rPr>
      </w:pPr>
      <w:r w:rsidRPr="007177DD">
        <w:rPr>
          <w:sz w:val="20"/>
          <w:szCs w:val="20"/>
        </w:rPr>
        <w:t>Governing law and jurisdiction</w:t>
      </w:r>
    </w:p>
    <w:p w:rsidR="005C05BC" w:rsidRPr="007177DD" w:rsidRDefault="009044F2" w:rsidP="00D507F6">
      <w:pPr>
        <w:numPr>
          <w:ilvl w:val="0"/>
          <w:numId w:val="1"/>
        </w:numPr>
        <w:jc w:val="both"/>
        <w:rPr>
          <w:sz w:val="20"/>
          <w:szCs w:val="20"/>
        </w:rPr>
      </w:pPr>
      <w:r w:rsidRPr="007177DD">
        <w:rPr>
          <w:sz w:val="20"/>
          <w:szCs w:val="20"/>
        </w:rPr>
        <w:t>This Agreement shall be governed by and interpreted according to the law of England and Wales and all disputes arising under the Agreement (including non-contractual disputes or claims) shall be subject to the exclusive jurisdiction of the English and Welsh courts.</w:t>
      </w:r>
    </w:p>
    <w:p w:rsidR="005C05BC" w:rsidRPr="007177DD" w:rsidRDefault="009044F2" w:rsidP="00D507F6">
      <w:pPr>
        <w:jc w:val="both"/>
        <w:rPr>
          <w:sz w:val="20"/>
          <w:szCs w:val="20"/>
        </w:rPr>
      </w:pPr>
      <w:r w:rsidRPr="007177DD">
        <w:rPr>
          <w:sz w:val="20"/>
          <w:szCs w:val="20"/>
        </w:rPr>
        <w:t>The parties have signed this Agreement on the day(s) and year set out below:</w:t>
      </w:r>
    </w:p>
    <w:tbl>
      <w:tblPr>
        <w:tblW w:w="0" w:type="auto"/>
        <w:tblInd w:w="-1" w:type="dxa"/>
        <w:tblBorders>
          <w:top w:val="nil"/>
          <w:left w:val="nil"/>
          <w:bottom w:val="nil"/>
          <w:right w:val="nil"/>
          <w:insideH w:val="nil"/>
          <w:insideV w:val="nil"/>
        </w:tblBorders>
        <w:tblCellMar>
          <w:top w:w="115" w:type="dxa"/>
          <w:left w:w="0" w:type="dxa"/>
          <w:right w:w="0" w:type="dxa"/>
        </w:tblCellMar>
        <w:tblLook w:val="04A0" w:firstRow="1" w:lastRow="0" w:firstColumn="1" w:lastColumn="0" w:noHBand="0" w:noVBand="1"/>
      </w:tblPr>
      <w:tblGrid>
        <w:gridCol w:w="4507"/>
        <w:gridCol w:w="4520"/>
      </w:tblGrid>
      <w:tr w:rsidR="005C05BC" w:rsidRPr="007177DD">
        <w:tc>
          <w:tcPr>
            <w:tcW w:w="1350" w:type="dxa"/>
            <w:tcBorders>
              <w:top w:val="nil"/>
              <w:left w:val="nil"/>
              <w:bottom w:val="nil"/>
              <w:right w:val="nil"/>
            </w:tcBorders>
            <w:shd w:val="clear" w:color="auto" w:fill="FFFFFF"/>
            <w:vAlign w:val="bottom"/>
          </w:tcPr>
          <w:p w:rsidR="005C05BC" w:rsidRPr="007177DD" w:rsidRDefault="009044F2" w:rsidP="00D507F6">
            <w:pPr>
              <w:pStyle w:val="SignatureTitle"/>
              <w:jc w:val="both"/>
              <w:rPr>
                <w:sz w:val="20"/>
                <w:szCs w:val="20"/>
              </w:rPr>
            </w:pPr>
            <w:r w:rsidRPr="007177DD">
              <w:rPr>
                <w:sz w:val="20"/>
                <w:szCs w:val="20"/>
              </w:rPr>
              <w:br/>
            </w:r>
            <w:r w:rsidRPr="007177DD">
              <w:rPr>
                <w:sz w:val="20"/>
                <w:szCs w:val="20"/>
              </w:rPr>
              <w:br/>
            </w:r>
            <w:r w:rsidRPr="007177DD">
              <w:rPr>
                <w:sz w:val="20"/>
                <w:szCs w:val="20"/>
              </w:rPr>
              <w:br/>
              <w:t>Signed:</w:t>
            </w:r>
          </w:p>
        </w:tc>
        <w:tc>
          <w:tcPr>
            <w:tcW w:w="5044" w:type="dxa"/>
            <w:tcBorders>
              <w:top w:val="nil"/>
              <w:left w:val="nil"/>
              <w:bottom w:val="single" w:sz="2" w:space="0" w:color="000000"/>
              <w:right w:val="nil"/>
            </w:tcBorders>
            <w:shd w:val="clear" w:color="auto" w:fill="FFFFFF"/>
            <w:vAlign w:val="bottom"/>
          </w:tcPr>
          <w:p w:rsidR="005C05BC" w:rsidRPr="007177DD" w:rsidRDefault="005C05BC" w:rsidP="00D507F6">
            <w:pPr>
              <w:pStyle w:val="SignatureText"/>
              <w:jc w:val="both"/>
              <w:rPr>
                <w:sz w:val="20"/>
                <w:szCs w:val="20"/>
              </w:rPr>
            </w:pPr>
          </w:p>
        </w:tc>
      </w:tr>
      <w:tr w:rsidR="005C05BC" w:rsidRPr="007177DD">
        <w:tc>
          <w:tcPr>
            <w:tcW w:w="5044" w:type="dxa"/>
            <w:tcBorders>
              <w:top w:val="nil"/>
              <w:left w:val="nil"/>
              <w:right w:val="nil"/>
            </w:tcBorders>
            <w:shd w:val="clear" w:color="auto" w:fill="FFFFFF"/>
            <w:vAlign w:val="bottom"/>
          </w:tcPr>
          <w:p w:rsidR="005C05BC" w:rsidRPr="007177DD" w:rsidRDefault="005C05BC" w:rsidP="00D507F6">
            <w:pPr>
              <w:pStyle w:val="SignatureText"/>
              <w:jc w:val="both"/>
              <w:rPr>
                <w:sz w:val="20"/>
                <w:szCs w:val="20"/>
              </w:rPr>
            </w:pPr>
          </w:p>
        </w:tc>
        <w:tc>
          <w:tcPr>
            <w:tcW w:w="5044" w:type="dxa"/>
            <w:tcBorders>
              <w:top w:val="nil"/>
              <w:left w:val="nil"/>
              <w:right w:val="nil"/>
            </w:tcBorders>
            <w:shd w:val="clear" w:color="auto" w:fill="FFFFFF"/>
            <w:vAlign w:val="bottom"/>
          </w:tcPr>
          <w:p w:rsidR="005C05BC" w:rsidRPr="007177DD" w:rsidRDefault="009044F2" w:rsidP="00D507F6">
            <w:pPr>
              <w:pStyle w:val="SignatureText"/>
              <w:jc w:val="both"/>
              <w:rPr>
                <w:sz w:val="20"/>
                <w:szCs w:val="20"/>
              </w:rPr>
            </w:pPr>
            <w:r w:rsidRPr="007177DD">
              <w:rPr>
                <w:sz w:val="20"/>
                <w:szCs w:val="20"/>
              </w:rPr>
              <w:t>Stuart Pettman</w:t>
            </w:r>
          </w:p>
        </w:tc>
      </w:tr>
      <w:tr w:rsidR="005C05BC" w:rsidRPr="007177DD">
        <w:tc>
          <w:tcPr>
            <w:tcW w:w="1350" w:type="dxa"/>
            <w:tcBorders>
              <w:top w:val="nil"/>
              <w:left w:val="nil"/>
              <w:bottom w:val="nil"/>
              <w:right w:val="nil"/>
            </w:tcBorders>
            <w:shd w:val="clear" w:color="auto" w:fill="FFFFFF"/>
            <w:vAlign w:val="bottom"/>
          </w:tcPr>
          <w:p w:rsidR="005C05BC" w:rsidRPr="007177DD" w:rsidRDefault="009044F2" w:rsidP="00D507F6">
            <w:pPr>
              <w:pStyle w:val="SignatureTitle"/>
              <w:jc w:val="both"/>
              <w:rPr>
                <w:sz w:val="20"/>
                <w:szCs w:val="20"/>
              </w:rPr>
            </w:pPr>
            <w:r w:rsidRPr="007177DD">
              <w:rPr>
                <w:sz w:val="20"/>
                <w:szCs w:val="20"/>
              </w:rPr>
              <w:t>Dated:</w:t>
            </w:r>
          </w:p>
        </w:tc>
        <w:tc>
          <w:tcPr>
            <w:tcW w:w="5044" w:type="dxa"/>
            <w:tcBorders>
              <w:top w:val="nil"/>
              <w:left w:val="nil"/>
              <w:bottom w:val="single" w:sz="2" w:space="0" w:color="000000"/>
              <w:right w:val="nil"/>
            </w:tcBorders>
            <w:shd w:val="clear" w:color="auto" w:fill="FFFFFF"/>
            <w:vAlign w:val="bottom"/>
          </w:tcPr>
          <w:p w:rsidR="005C05BC" w:rsidRPr="007177DD" w:rsidRDefault="005C05BC" w:rsidP="00D507F6">
            <w:pPr>
              <w:pStyle w:val="SignatureText"/>
              <w:jc w:val="both"/>
              <w:rPr>
                <w:sz w:val="20"/>
                <w:szCs w:val="20"/>
              </w:rPr>
            </w:pPr>
          </w:p>
        </w:tc>
      </w:tr>
      <w:tr w:rsidR="005C05BC" w:rsidRPr="007177DD">
        <w:tc>
          <w:tcPr>
            <w:tcW w:w="1350" w:type="dxa"/>
            <w:tcBorders>
              <w:top w:val="nil"/>
              <w:left w:val="nil"/>
              <w:bottom w:val="nil"/>
              <w:right w:val="nil"/>
            </w:tcBorders>
            <w:shd w:val="clear" w:color="auto" w:fill="FFFFFF"/>
            <w:vAlign w:val="bottom"/>
          </w:tcPr>
          <w:p w:rsidR="005C05BC" w:rsidRPr="007177DD" w:rsidRDefault="009044F2" w:rsidP="00D507F6">
            <w:pPr>
              <w:pStyle w:val="SignatureTitle"/>
              <w:jc w:val="both"/>
              <w:rPr>
                <w:sz w:val="20"/>
                <w:szCs w:val="20"/>
              </w:rPr>
            </w:pPr>
            <w:r w:rsidRPr="007177DD">
              <w:rPr>
                <w:sz w:val="20"/>
                <w:szCs w:val="20"/>
              </w:rPr>
              <w:br/>
            </w:r>
            <w:r w:rsidRPr="007177DD">
              <w:rPr>
                <w:sz w:val="20"/>
                <w:szCs w:val="20"/>
              </w:rPr>
              <w:br/>
            </w:r>
            <w:r w:rsidRPr="007177DD">
              <w:rPr>
                <w:sz w:val="20"/>
                <w:szCs w:val="20"/>
              </w:rPr>
              <w:br/>
              <w:t>Signed:</w:t>
            </w:r>
          </w:p>
        </w:tc>
        <w:tc>
          <w:tcPr>
            <w:tcW w:w="5044" w:type="dxa"/>
            <w:tcBorders>
              <w:top w:val="nil"/>
              <w:left w:val="nil"/>
              <w:bottom w:val="single" w:sz="2" w:space="0" w:color="000000"/>
              <w:right w:val="nil"/>
            </w:tcBorders>
            <w:shd w:val="clear" w:color="auto" w:fill="FFFFFF"/>
            <w:vAlign w:val="bottom"/>
          </w:tcPr>
          <w:p w:rsidR="005C05BC" w:rsidRPr="007177DD" w:rsidRDefault="005C05BC" w:rsidP="00D507F6">
            <w:pPr>
              <w:pStyle w:val="SignatureText"/>
              <w:jc w:val="both"/>
              <w:rPr>
                <w:sz w:val="20"/>
                <w:szCs w:val="20"/>
              </w:rPr>
            </w:pPr>
          </w:p>
        </w:tc>
      </w:tr>
      <w:tr w:rsidR="005C05BC" w:rsidRPr="007177DD">
        <w:tc>
          <w:tcPr>
            <w:tcW w:w="5044" w:type="dxa"/>
            <w:tcBorders>
              <w:top w:val="nil"/>
              <w:left w:val="nil"/>
              <w:right w:val="nil"/>
            </w:tcBorders>
            <w:shd w:val="clear" w:color="auto" w:fill="FFFFFF"/>
            <w:vAlign w:val="bottom"/>
          </w:tcPr>
          <w:p w:rsidR="005C05BC" w:rsidRPr="007177DD" w:rsidRDefault="005C05BC" w:rsidP="00D507F6">
            <w:pPr>
              <w:pStyle w:val="SignatureText"/>
              <w:jc w:val="both"/>
              <w:rPr>
                <w:sz w:val="20"/>
                <w:szCs w:val="20"/>
              </w:rPr>
            </w:pPr>
          </w:p>
        </w:tc>
        <w:tc>
          <w:tcPr>
            <w:tcW w:w="5044" w:type="dxa"/>
            <w:tcBorders>
              <w:top w:val="nil"/>
              <w:left w:val="nil"/>
              <w:right w:val="nil"/>
            </w:tcBorders>
            <w:shd w:val="clear" w:color="auto" w:fill="FFFFFF"/>
            <w:vAlign w:val="bottom"/>
          </w:tcPr>
          <w:p w:rsidR="005C05BC" w:rsidRPr="007177DD" w:rsidRDefault="009044F2" w:rsidP="00D507F6">
            <w:pPr>
              <w:pStyle w:val="SignatureText"/>
              <w:jc w:val="both"/>
              <w:rPr>
                <w:sz w:val="20"/>
                <w:szCs w:val="20"/>
              </w:rPr>
            </w:pPr>
            <w:r w:rsidRPr="007177DD">
              <w:rPr>
                <w:sz w:val="20"/>
                <w:szCs w:val="20"/>
              </w:rPr>
              <w:t>Adam Linton for and on behalf of Realtime Analysis and News Limited</w:t>
            </w:r>
          </w:p>
        </w:tc>
      </w:tr>
      <w:tr w:rsidR="005C05BC" w:rsidRPr="007177DD">
        <w:tc>
          <w:tcPr>
            <w:tcW w:w="1350" w:type="dxa"/>
            <w:tcBorders>
              <w:top w:val="nil"/>
              <w:left w:val="nil"/>
              <w:bottom w:val="nil"/>
              <w:right w:val="nil"/>
            </w:tcBorders>
            <w:shd w:val="clear" w:color="auto" w:fill="FFFFFF"/>
            <w:vAlign w:val="bottom"/>
          </w:tcPr>
          <w:p w:rsidR="005C05BC" w:rsidRPr="007177DD" w:rsidRDefault="009044F2" w:rsidP="00D507F6">
            <w:pPr>
              <w:pStyle w:val="SignatureTitle"/>
              <w:jc w:val="both"/>
              <w:rPr>
                <w:sz w:val="20"/>
                <w:szCs w:val="20"/>
              </w:rPr>
            </w:pPr>
            <w:r w:rsidRPr="007177DD">
              <w:rPr>
                <w:sz w:val="20"/>
                <w:szCs w:val="20"/>
              </w:rPr>
              <w:t>Dated:</w:t>
            </w:r>
          </w:p>
        </w:tc>
        <w:tc>
          <w:tcPr>
            <w:tcW w:w="5044" w:type="dxa"/>
            <w:tcBorders>
              <w:top w:val="nil"/>
              <w:left w:val="nil"/>
              <w:bottom w:val="single" w:sz="2" w:space="0" w:color="000000"/>
              <w:right w:val="nil"/>
            </w:tcBorders>
            <w:shd w:val="clear" w:color="auto" w:fill="FFFFFF"/>
            <w:vAlign w:val="bottom"/>
          </w:tcPr>
          <w:p w:rsidR="005C05BC" w:rsidRPr="007177DD" w:rsidRDefault="005C05BC" w:rsidP="00D507F6">
            <w:pPr>
              <w:pStyle w:val="SignatureText"/>
              <w:jc w:val="both"/>
              <w:rPr>
                <w:sz w:val="20"/>
                <w:szCs w:val="20"/>
              </w:rPr>
            </w:pPr>
          </w:p>
        </w:tc>
      </w:tr>
    </w:tbl>
    <w:p w:rsidR="008A7F34" w:rsidRPr="007177DD" w:rsidRDefault="008A7F34" w:rsidP="00D507F6">
      <w:pPr>
        <w:pStyle w:val="Heading2"/>
        <w:jc w:val="both"/>
        <w:rPr>
          <w:sz w:val="20"/>
          <w:szCs w:val="20"/>
        </w:rPr>
      </w:pPr>
    </w:p>
    <w:p w:rsidR="008A7F34" w:rsidRPr="007177DD" w:rsidRDefault="008A7F34">
      <w:pPr>
        <w:widowControl/>
        <w:suppressAutoHyphens w:val="0"/>
        <w:spacing w:after="0"/>
        <w:rPr>
          <w:b/>
          <w:bCs/>
          <w:sz w:val="20"/>
          <w:szCs w:val="20"/>
        </w:rPr>
      </w:pPr>
      <w:r w:rsidRPr="007177DD">
        <w:rPr>
          <w:sz w:val="20"/>
          <w:szCs w:val="20"/>
        </w:rPr>
        <w:br w:type="page"/>
      </w:r>
    </w:p>
    <w:p w:rsidR="005C05BC" w:rsidRPr="007177DD" w:rsidRDefault="009044F2" w:rsidP="00D507F6">
      <w:pPr>
        <w:pStyle w:val="Heading2"/>
        <w:jc w:val="both"/>
        <w:rPr>
          <w:sz w:val="20"/>
          <w:szCs w:val="20"/>
        </w:rPr>
      </w:pPr>
      <w:r w:rsidRPr="007177DD">
        <w:rPr>
          <w:sz w:val="20"/>
          <w:szCs w:val="20"/>
        </w:rPr>
        <w:lastRenderedPageBreak/>
        <w:t>SCHEDULE 1</w:t>
      </w:r>
    </w:p>
    <w:p w:rsidR="005C05BC" w:rsidRPr="007177DD" w:rsidRDefault="009044F2" w:rsidP="00D507F6">
      <w:pPr>
        <w:pStyle w:val="Heading2"/>
        <w:jc w:val="both"/>
        <w:rPr>
          <w:sz w:val="20"/>
          <w:szCs w:val="20"/>
        </w:rPr>
      </w:pPr>
      <w:r w:rsidRPr="007177DD">
        <w:rPr>
          <w:sz w:val="20"/>
          <w:szCs w:val="20"/>
        </w:rPr>
        <w:t>PART A - DATA PROCESSING INFORMATION</w:t>
      </w:r>
    </w:p>
    <w:p w:rsidR="005C05BC" w:rsidRPr="007177DD" w:rsidRDefault="009044F2" w:rsidP="00D507F6">
      <w:pPr>
        <w:jc w:val="both"/>
        <w:rPr>
          <w:sz w:val="20"/>
          <w:szCs w:val="20"/>
        </w:rPr>
      </w:pPr>
      <w:r w:rsidRPr="007177DD">
        <w:rPr>
          <w:sz w:val="20"/>
          <w:szCs w:val="20"/>
        </w:rPr>
        <w:t>Processing of Client Personal Data by the Consultant under this Schedule shall be for the subject-matter, duration, nature and purposes and involve the types of Client Personal Data and categories of Data Subjects set out in this Part A.</w:t>
      </w:r>
    </w:p>
    <w:p w:rsidR="005C05BC" w:rsidRPr="007177DD" w:rsidRDefault="009044F2" w:rsidP="00D507F6">
      <w:pPr>
        <w:pStyle w:val="Heading2"/>
        <w:jc w:val="both"/>
        <w:rPr>
          <w:sz w:val="20"/>
          <w:szCs w:val="20"/>
        </w:rPr>
      </w:pPr>
      <w:r w:rsidRPr="007177DD">
        <w:rPr>
          <w:sz w:val="20"/>
          <w:szCs w:val="20"/>
        </w:rPr>
        <w:t>Subject-matter of processing:</w:t>
      </w:r>
    </w:p>
    <w:p w:rsidR="005C05BC" w:rsidRPr="007177DD" w:rsidRDefault="009044F2" w:rsidP="00D507F6">
      <w:pPr>
        <w:jc w:val="both"/>
        <w:rPr>
          <w:sz w:val="20"/>
          <w:szCs w:val="20"/>
        </w:rPr>
      </w:pPr>
      <w:r w:rsidRPr="007177DD">
        <w:rPr>
          <w:sz w:val="20"/>
          <w:szCs w:val="20"/>
        </w:rPr>
        <w:t>The Consultant's provision of the Services and any related technical support to the Client.</w:t>
      </w:r>
    </w:p>
    <w:p w:rsidR="005C05BC" w:rsidRPr="007177DD" w:rsidRDefault="009044F2" w:rsidP="00D507F6">
      <w:pPr>
        <w:pStyle w:val="Heading2"/>
        <w:jc w:val="both"/>
        <w:rPr>
          <w:sz w:val="20"/>
          <w:szCs w:val="20"/>
        </w:rPr>
      </w:pPr>
      <w:r w:rsidRPr="007177DD">
        <w:rPr>
          <w:sz w:val="20"/>
          <w:szCs w:val="20"/>
        </w:rPr>
        <w:t>Duration of the processing:</w:t>
      </w:r>
    </w:p>
    <w:p w:rsidR="005C05BC" w:rsidRPr="007177DD" w:rsidRDefault="009044F2" w:rsidP="00D507F6">
      <w:pPr>
        <w:jc w:val="both"/>
        <w:rPr>
          <w:sz w:val="20"/>
          <w:szCs w:val="20"/>
        </w:rPr>
      </w:pPr>
      <w:r w:rsidRPr="007177DD">
        <w:rPr>
          <w:sz w:val="20"/>
          <w:szCs w:val="20"/>
        </w:rPr>
        <w:t>The Term plus the period from expiry of the term until return/deletion of all Personal Data by the Consultant in accordance with this Schedule.</w:t>
      </w:r>
    </w:p>
    <w:p w:rsidR="005C05BC" w:rsidRPr="007177DD" w:rsidRDefault="009044F2" w:rsidP="00D507F6">
      <w:pPr>
        <w:pStyle w:val="Heading2"/>
        <w:jc w:val="both"/>
        <w:rPr>
          <w:sz w:val="20"/>
          <w:szCs w:val="20"/>
        </w:rPr>
      </w:pPr>
      <w:r w:rsidRPr="007177DD">
        <w:rPr>
          <w:sz w:val="20"/>
          <w:szCs w:val="20"/>
        </w:rPr>
        <w:t>Nature and purpose of the processing:</w:t>
      </w:r>
    </w:p>
    <w:p w:rsidR="005C05BC" w:rsidRPr="007177DD" w:rsidRDefault="009044F2" w:rsidP="00D507F6">
      <w:pPr>
        <w:jc w:val="both"/>
        <w:rPr>
          <w:sz w:val="20"/>
          <w:szCs w:val="20"/>
        </w:rPr>
      </w:pPr>
      <w:r w:rsidRPr="007177DD">
        <w:rPr>
          <w:sz w:val="20"/>
          <w:szCs w:val="20"/>
        </w:rPr>
        <w:t>The Consultant will process Client Personal Data for the purpose of providing the Services and any related technical support to the Processor in accordance with this Schedule.</w:t>
      </w:r>
    </w:p>
    <w:p w:rsidR="005C05BC" w:rsidRPr="007177DD" w:rsidRDefault="009044F2" w:rsidP="00D507F6">
      <w:pPr>
        <w:pStyle w:val="Heading2"/>
        <w:jc w:val="both"/>
        <w:rPr>
          <w:sz w:val="20"/>
          <w:szCs w:val="20"/>
        </w:rPr>
      </w:pPr>
      <w:r w:rsidRPr="007177DD">
        <w:rPr>
          <w:sz w:val="20"/>
          <w:szCs w:val="20"/>
        </w:rPr>
        <w:t>Type of Personal Data:</w:t>
      </w:r>
    </w:p>
    <w:p w:rsidR="005C05BC" w:rsidRPr="007177DD" w:rsidRDefault="009044F2" w:rsidP="00D507F6">
      <w:pPr>
        <w:numPr>
          <w:ilvl w:val="0"/>
          <w:numId w:val="3"/>
        </w:numPr>
        <w:jc w:val="both"/>
        <w:rPr>
          <w:sz w:val="20"/>
          <w:szCs w:val="20"/>
        </w:rPr>
      </w:pPr>
      <w:r w:rsidRPr="007177DD">
        <w:rPr>
          <w:sz w:val="20"/>
          <w:szCs w:val="20"/>
        </w:rPr>
        <w:t xml:space="preserve">Names, email addresses, physical addresses, IP Addresses, </w:t>
      </w:r>
      <w:proofErr w:type="spellStart"/>
      <w:r w:rsidRPr="007177DD">
        <w:rPr>
          <w:sz w:val="20"/>
          <w:szCs w:val="20"/>
        </w:rPr>
        <w:t>client&amp;apos;s</w:t>
      </w:r>
      <w:proofErr w:type="spellEnd"/>
      <w:r w:rsidRPr="007177DD">
        <w:rPr>
          <w:sz w:val="20"/>
          <w:szCs w:val="20"/>
        </w:rPr>
        <w:t xml:space="preserve"> customers contract details and IP addresses .</w:t>
      </w:r>
    </w:p>
    <w:p w:rsidR="005C05BC" w:rsidRPr="007177DD" w:rsidRDefault="009044F2" w:rsidP="00D507F6">
      <w:pPr>
        <w:pStyle w:val="Heading2"/>
        <w:jc w:val="both"/>
        <w:rPr>
          <w:sz w:val="20"/>
          <w:szCs w:val="20"/>
        </w:rPr>
      </w:pPr>
      <w:r w:rsidRPr="007177DD">
        <w:rPr>
          <w:sz w:val="20"/>
          <w:szCs w:val="20"/>
        </w:rPr>
        <w:t>Categories of Data Subjects:</w:t>
      </w:r>
    </w:p>
    <w:p w:rsidR="005C05BC" w:rsidRPr="007177DD" w:rsidRDefault="009044F2" w:rsidP="00D507F6">
      <w:pPr>
        <w:numPr>
          <w:ilvl w:val="0"/>
          <w:numId w:val="3"/>
        </w:numPr>
        <w:jc w:val="both"/>
        <w:rPr>
          <w:sz w:val="20"/>
          <w:szCs w:val="20"/>
        </w:rPr>
      </w:pPr>
      <w:r w:rsidRPr="007177DD">
        <w:rPr>
          <w:sz w:val="20"/>
          <w:szCs w:val="20"/>
        </w:rPr>
        <w:t>Client Personal Data will concern the following categories of Data Subjects:</w:t>
      </w:r>
    </w:p>
    <w:p w:rsidR="005C05BC" w:rsidRPr="007177DD" w:rsidRDefault="009044F2" w:rsidP="00D507F6">
      <w:pPr>
        <w:numPr>
          <w:ilvl w:val="0"/>
          <w:numId w:val="3"/>
        </w:numPr>
        <w:jc w:val="both"/>
        <w:rPr>
          <w:sz w:val="20"/>
          <w:szCs w:val="20"/>
        </w:rPr>
      </w:pPr>
      <w:r w:rsidRPr="007177DD">
        <w:rPr>
          <w:sz w:val="20"/>
          <w:szCs w:val="20"/>
        </w:rPr>
        <w:t>Data Subjects about whom the Consultant collects Personal Data in its provision of the Services; and/or</w:t>
      </w:r>
    </w:p>
    <w:p w:rsidR="005C05BC" w:rsidRPr="007177DD" w:rsidRDefault="009044F2" w:rsidP="00D507F6">
      <w:pPr>
        <w:numPr>
          <w:ilvl w:val="0"/>
          <w:numId w:val="3"/>
        </w:numPr>
        <w:jc w:val="both"/>
        <w:rPr>
          <w:sz w:val="20"/>
          <w:szCs w:val="20"/>
        </w:rPr>
      </w:pPr>
      <w:r w:rsidRPr="007177DD">
        <w:rPr>
          <w:sz w:val="20"/>
          <w:szCs w:val="20"/>
        </w:rPr>
        <w:t>Data Subjects about whom Client Personal Data is transferred to the Consultant in connection with the Services by, at the direction of, or on behalf of the Client.</w:t>
      </w:r>
    </w:p>
    <w:p w:rsidR="005C05BC" w:rsidRPr="007177DD" w:rsidRDefault="009044F2" w:rsidP="00D507F6">
      <w:pPr>
        <w:pStyle w:val="Heading2"/>
        <w:jc w:val="both"/>
        <w:rPr>
          <w:sz w:val="20"/>
          <w:szCs w:val="20"/>
        </w:rPr>
      </w:pPr>
      <w:r w:rsidRPr="007177DD">
        <w:rPr>
          <w:sz w:val="20"/>
          <w:szCs w:val="20"/>
        </w:rPr>
        <w:t>PART B - TECHNICAL AND ORGANISATIONAL MEASURES</w:t>
      </w:r>
    </w:p>
    <w:p w:rsidR="005C05BC" w:rsidRPr="007177DD" w:rsidRDefault="009044F2" w:rsidP="00D507F6">
      <w:pPr>
        <w:jc w:val="both"/>
        <w:rPr>
          <w:sz w:val="20"/>
          <w:szCs w:val="20"/>
        </w:rPr>
      </w:pPr>
      <w:r w:rsidRPr="007177DD">
        <w:rPr>
          <w:sz w:val="20"/>
          <w:szCs w:val="20"/>
        </w:rPr>
        <w:t>Without prejudice to its other obligations, the Consultant shall implement and maintain a</w:t>
      </w:r>
      <w:r w:rsidR="000A3BF5" w:rsidRPr="007177DD">
        <w:rPr>
          <w:sz w:val="20"/>
          <w:szCs w:val="20"/>
        </w:rPr>
        <w:t xml:space="preserve"> minimum standard of </w:t>
      </w:r>
      <w:r w:rsidRPr="007177DD">
        <w:rPr>
          <w:sz w:val="20"/>
          <w:szCs w:val="20"/>
        </w:rPr>
        <w:t>technical and organisational security measures to protect the Client Personal Data</w:t>
      </w:r>
      <w:r w:rsidR="000A3BF5" w:rsidRPr="007177DD">
        <w:rPr>
          <w:sz w:val="20"/>
          <w:szCs w:val="20"/>
        </w:rPr>
        <w:t xml:space="preserve"> as specified by both the Client’s handbook and by the GDPR guidelines.</w:t>
      </w:r>
    </w:p>
    <w:p w:rsidR="005C05BC" w:rsidRPr="007177DD" w:rsidRDefault="009044F2" w:rsidP="00D507F6">
      <w:pPr>
        <w:pStyle w:val="Heading2"/>
        <w:jc w:val="both"/>
        <w:rPr>
          <w:sz w:val="20"/>
          <w:szCs w:val="20"/>
        </w:rPr>
      </w:pPr>
      <w:r w:rsidRPr="007177DD">
        <w:rPr>
          <w:sz w:val="20"/>
          <w:szCs w:val="20"/>
        </w:rPr>
        <w:t>PART C - THIRD PARTIES</w:t>
      </w:r>
    </w:p>
    <w:p w:rsidR="005C05BC" w:rsidRPr="007177DD" w:rsidRDefault="009044F2" w:rsidP="00D507F6">
      <w:pPr>
        <w:numPr>
          <w:ilvl w:val="0"/>
          <w:numId w:val="3"/>
        </w:numPr>
        <w:jc w:val="both"/>
        <w:rPr>
          <w:sz w:val="20"/>
          <w:szCs w:val="20"/>
        </w:rPr>
      </w:pPr>
      <w:r w:rsidRPr="007177DD">
        <w:rPr>
          <w:sz w:val="20"/>
          <w:szCs w:val="20"/>
        </w:rPr>
        <w:t>None without prior agreement by the client.</w:t>
      </w:r>
    </w:p>
    <w:p w:rsidR="00511554" w:rsidRPr="007177DD" w:rsidRDefault="00511554">
      <w:pPr>
        <w:widowControl/>
        <w:suppressAutoHyphens w:val="0"/>
        <w:spacing w:after="0"/>
        <w:rPr>
          <w:b/>
          <w:bCs/>
          <w:sz w:val="20"/>
          <w:szCs w:val="20"/>
        </w:rPr>
      </w:pPr>
      <w:r w:rsidRPr="007177DD">
        <w:rPr>
          <w:sz w:val="20"/>
          <w:szCs w:val="20"/>
        </w:rPr>
        <w:br w:type="page"/>
      </w:r>
    </w:p>
    <w:p w:rsidR="00511554" w:rsidRPr="007177DD" w:rsidRDefault="00511554" w:rsidP="00511554">
      <w:pPr>
        <w:pStyle w:val="Heading2"/>
        <w:jc w:val="both"/>
        <w:rPr>
          <w:sz w:val="20"/>
          <w:szCs w:val="20"/>
        </w:rPr>
      </w:pPr>
      <w:r w:rsidRPr="007177DD">
        <w:rPr>
          <w:sz w:val="20"/>
          <w:szCs w:val="20"/>
        </w:rPr>
        <w:lastRenderedPageBreak/>
        <w:t>SCHEDULE 2</w:t>
      </w:r>
    </w:p>
    <w:p w:rsidR="002D3D06" w:rsidRPr="007177DD" w:rsidRDefault="00511554" w:rsidP="00511554">
      <w:pPr>
        <w:pStyle w:val="Heading2"/>
        <w:jc w:val="both"/>
        <w:rPr>
          <w:sz w:val="20"/>
          <w:szCs w:val="20"/>
        </w:rPr>
      </w:pPr>
      <w:r w:rsidRPr="007177DD">
        <w:rPr>
          <w:sz w:val="20"/>
          <w:szCs w:val="20"/>
        </w:rPr>
        <w:t>SERVICES</w:t>
      </w:r>
      <w:r w:rsidR="002D3D06" w:rsidRPr="007177DD">
        <w:rPr>
          <w:sz w:val="20"/>
          <w:szCs w:val="20"/>
        </w:rPr>
        <w:t xml:space="preserve"> AND OBLIGATIONS OF THE CONSULTANT</w:t>
      </w:r>
    </w:p>
    <w:p w:rsidR="00EF4DCF" w:rsidRPr="007177DD" w:rsidRDefault="003A73CE" w:rsidP="00511554">
      <w:pPr>
        <w:jc w:val="both"/>
        <w:rPr>
          <w:sz w:val="20"/>
          <w:szCs w:val="20"/>
        </w:rPr>
      </w:pPr>
      <w:r w:rsidRPr="007177DD">
        <w:rPr>
          <w:sz w:val="20"/>
          <w:szCs w:val="20"/>
        </w:rPr>
        <w:t xml:space="preserve">The Consultant will perform, satisfy and deliver </w:t>
      </w:r>
      <w:r w:rsidR="00827900" w:rsidRPr="007177DD">
        <w:rPr>
          <w:sz w:val="20"/>
          <w:szCs w:val="20"/>
        </w:rPr>
        <w:t xml:space="preserve">all of </w:t>
      </w:r>
      <w:r w:rsidRPr="007177DD">
        <w:rPr>
          <w:sz w:val="20"/>
          <w:szCs w:val="20"/>
        </w:rPr>
        <w:t xml:space="preserve">the following services and actions for the Client </w:t>
      </w:r>
      <w:r w:rsidR="00EF4DCF" w:rsidRPr="007177DD">
        <w:rPr>
          <w:sz w:val="20"/>
          <w:szCs w:val="20"/>
        </w:rPr>
        <w:t>in a prompt, timely and professional manner and in accordance with the terms of this agreement:</w:t>
      </w:r>
    </w:p>
    <w:p w:rsidR="00CF5B0E" w:rsidRPr="007D2AF3" w:rsidRDefault="00627FFC" w:rsidP="00627FFC">
      <w:pPr>
        <w:pStyle w:val="Heading2"/>
        <w:numPr>
          <w:ilvl w:val="0"/>
          <w:numId w:val="6"/>
        </w:numPr>
        <w:jc w:val="both"/>
        <w:rPr>
          <w:b w:val="0"/>
          <w:sz w:val="20"/>
          <w:szCs w:val="20"/>
        </w:rPr>
      </w:pPr>
      <w:r w:rsidRPr="007D2AF3">
        <w:rPr>
          <w:b w:val="0"/>
          <w:sz w:val="20"/>
          <w:szCs w:val="20"/>
        </w:rPr>
        <w:t xml:space="preserve">Utilise his </w:t>
      </w:r>
      <w:r w:rsidRPr="007D2AF3">
        <w:rPr>
          <w:rFonts w:eastAsia="Times New Roman"/>
          <w:b w:val="0"/>
          <w:sz w:val="20"/>
          <w:szCs w:val="20"/>
        </w:rPr>
        <w:t xml:space="preserve">30 </w:t>
      </w:r>
      <w:proofErr w:type="spellStart"/>
      <w:r w:rsidRPr="007D2AF3">
        <w:rPr>
          <w:rFonts w:eastAsia="Times New Roman"/>
          <w:b w:val="0"/>
          <w:sz w:val="20"/>
          <w:szCs w:val="20"/>
        </w:rPr>
        <w:t>years experience</w:t>
      </w:r>
      <w:proofErr w:type="spellEnd"/>
      <w:r w:rsidRPr="007D2AF3">
        <w:rPr>
          <w:rFonts w:eastAsia="Times New Roman"/>
          <w:b w:val="0"/>
          <w:sz w:val="20"/>
          <w:szCs w:val="20"/>
        </w:rPr>
        <w:t xml:space="preserve"> in the city and co-ownership of another squawk company to introduce the Client to</w:t>
      </w:r>
      <w:r w:rsidR="00CF5B0E" w:rsidRPr="007D2AF3">
        <w:rPr>
          <w:rFonts w:eastAsia="Times New Roman"/>
          <w:b w:val="0"/>
          <w:sz w:val="20"/>
          <w:szCs w:val="20"/>
        </w:rPr>
        <w:t xml:space="preserve"> extensive business development opportunities including but not limited to the following:</w:t>
      </w:r>
    </w:p>
    <w:p w:rsidR="00627FFC" w:rsidRPr="007177DD" w:rsidRDefault="00627FFC" w:rsidP="00627FFC">
      <w:pPr>
        <w:widowControl/>
        <w:numPr>
          <w:ilvl w:val="1"/>
          <w:numId w:val="8"/>
        </w:numPr>
        <w:suppressAutoHyphens w:val="0"/>
        <w:spacing w:after="0" w:line="240" w:lineRule="auto"/>
        <w:rPr>
          <w:rFonts w:eastAsia="Times New Roman"/>
          <w:sz w:val="20"/>
          <w:szCs w:val="20"/>
        </w:rPr>
      </w:pPr>
      <w:r w:rsidRPr="007177DD">
        <w:rPr>
          <w:rFonts w:eastAsia="Times New Roman"/>
          <w:sz w:val="20"/>
          <w:szCs w:val="20"/>
        </w:rPr>
        <w:t>Data managers at Tier 1 and 2 banks</w:t>
      </w:r>
    </w:p>
    <w:p w:rsidR="00627FFC" w:rsidRPr="007177DD" w:rsidRDefault="00CF5B0E" w:rsidP="00627FFC">
      <w:pPr>
        <w:widowControl/>
        <w:numPr>
          <w:ilvl w:val="2"/>
          <w:numId w:val="8"/>
        </w:numPr>
        <w:suppressAutoHyphens w:val="0"/>
        <w:spacing w:after="0" w:line="240" w:lineRule="auto"/>
        <w:rPr>
          <w:rFonts w:eastAsia="Times New Roman"/>
          <w:sz w:val="20"/>
          <w:szCs w:val="20"/>
        </w:rPr>
      </w:pPr>
      <w:r w:rsidRPr="007177DD">
        <w:rPr>
          <w:rFonts w:eastAsia="Times New Roman"/>
          <w:sz w:val="20"/>
          <w:szCs w:val="20"/>
        </w:rPr>
        <w:t>It is noted that a</w:t>
      </w:r>
      <w:r w:rsidR="00627FFC" w:rsidRPr="007177DD">
        <w:rPr>
          <w:rFonts w:eastAsia="Times New Roman"/>
          <w:sz w:val="20"/>
          <w:szCs w:val="20"/>
        </w:rPr>
        <w:t xml:space="preserve"> comprehensive list has already been shared with 4 of these on trial.</w:t>
      </w:r>
    </w:p>
    <w:p w:rsidR="00627FFC" w:rsidRPr="007177DD" w:rsidRDefault="00627FFC" w:rsidP="00627FFC">
      <w:pPr>
        <w:widowControl/>
        <w:numPr>
          <w:ilvl w:val="1"/>
          <w:numId w:val="9"/>
        </w:numPr>
        <w:suppressAutoHyphens w:val="0"/>
        <w:spacing w:after="0" w:line="240" w:lineRule="auto"/>
        <w:rPr>
          <w:rFonts w:eastAsia="Times New Roman"/>
          <w:sz w:val="20"/>
          <w:szCs w:val="20"/>
        </w:rPr>
      </w:pPr>
      <w:r w:rsidRPr="007177DD">
        <w:rPr>
          <w:rFonts w:eastAsia="Times New Roman"/>
          <w:sz w:val="20"/>
          <w:szCs w:val="20"/>
        </w:rPr>
        <w:t>,Retail FX brokers,</w:t>
      </w:r>
    </w:p>
    <w:p w:rsidR="00627FFC" w:rsidRPr="007177DD" w:rsidRDefault="00627FFC" w:rsidP="00627FFC">
      <w:pPr>
        <w:widowControl/>
        <w:numPr>
          <w:ilvl w:val="2"/>
          <w:numId w:val="9"/>
        </w:numPr>
        <w:suppressAutoHyphens w:val="0"/>
        <w:spacing w:after="0" w:line="240" w:lineRule="auto"/>
        <w:rPr>
          <w:rFonts w:eastAsia="Times New Roman"/>
          <w:sz w:val="20"/>
          <w:szCs w:val="20"/>
        </w:rPr>
      </w:pPr>
      <w:r w:rsidRPr="007177DD">
        <w:rPr>
          <w:rFonts w:eastAsia="Times New Roman"/>
          <w:sz w:val="20"/>
          <w:szCs w:val="20"/>
        </w:rPr>
        <w:t>A comprehensive list has already been shared.</w:t>
      </w:r>
    </w:p>
    <w:p w:rsidR="00627FFC" w:rsidRPr="007177DD" w:rsidRDefault="001B44D8" w:rsidP="00627FFC">
      <w:pPr>
        <w:widowControl/>
        <w:numPr>
          <w:ilvl w:val="2"/>
          <w:numId w:val="9"/>
        </w:numPr>
        <w:suppressAutoHyphens w:val="0"/>
        <w:spacing w:after="0" w:line="240" w:lineRule="auto"/>
        <w:rPr>
          <w:rFonts w:eastAsia="Times New Roman"/>
          <w:sz w:val="20"/>
          <w:szCs w:val="20"/>
        </w:rPr>
      </w:pPr>
      <w:r>
        <w:rPr>
          <w:rFonts w:eastAsia="Times New Roman"/>
          <w:sz w:val="20"/>
          <w:szCs w:val="20"/>
        </w:rPr>
        <w:t>O</w:t>
      </w:r>
      <w:r w:rsidR="00627FFC" w:rsidRPr="007177DD">
        <w:rPr>
          <w:rFonts w:eastAsia="Times New Roman"/>
          <w:sz w:val="20"/>
          <w:szCs w:val="20"/>
        </w:rPr>
        <w:t>ne already making the transition and another on trial.</w:t>
      </w:r>
    </w:p>
    <w:p w:rsidR="00627FFC" w:rsidRPr="007177DD" w:rsidRDefault="00627FFC" w:rsidP="00627FFC">
      <w:pPr>
        <w:widowControl/>
        <w:numPr>
          <w:ilvl w:val="1"/>
          <w:numId w:val="10"/>
        </w:numPr>
        <w:suppressAutoHyphens w:val="0"/>
        <w:spacing w:after="0" w:line="240" w:lineRule="auto"/>
        <w:rPr>
          <w:rFonts w:eastAsia="Times New Roman"/>
          <w:sz w:val="20"/>
          <w:szCs w:val="20"/>
        </w:rPr>
      </w:pPr>
      <w:r w:rsidRPr="007177DD">
        <w:rPr>
          <w:rFonts w:eastAsia="Times New Roman"/>
          <w:sz w:val="20"/>
          <w:szCs w:val="20"/>
        </w:rPr>
        <w:t> IPC connectivity to banks and Central Bank fast feed offering,</w:t>
      </w:r>
    </w:p>
    <w:p w:rsidR="00627FFC" w:rsidRPr="007177DD" w:rsidRDefault="00627FFC" w:rsidP="00627FFC">
      <w:pPr>
        <w:widowControl/>
        <w:numPr>
          <w:ilvl w:val="2"/>
          <w:numId w:val="10"/>
        </w:numPr>
        <w:suppressAutoHyphens w:val="0"/>
        <w:spacing w:after="0" w:line="240" w:lineRule="auto"/>
        <w:rPr>
          <w:rFonts w:eastAsia="Times New Roman"/>
          <w:sz w:val="20"/>
          <w:szCs w:val="20"/>
        </w:rPr>
      </w:pPr>
      <w:r w:rsidRPr="007177DD">
        <w:rPr>
          <w:rFonts w:eastAsia="Times New Roman"/>
          <w:sz w:val="20"/>
          <w:szCs w:val="20"/>
        </w:rPr>
        <w:t>Infrastructure in place,  press release written and waiting for announcement date, just waiting for the product to be connected internally.</w:t>
      </w:r>
    </w:p>
    <w:p w:rsidR="00627FFC" w:rsidRPr="007177DD" w:rsidRDefault="00627FFC" w:rsidP="00627FFC">
      <w:pPr>
        <w:widowControl/>
        <w:numPr>
          <w:ilvl w:val="2"/>
          <w:numId w:val="10"/>
        </w:numPr>
        <w:suppressAutoHyphens w:val="0"/>
        <w:spacing w:after="0" w:line="240" w:lineRule="auto"/>
        <w:rPr>
          <w:rFonts w:eastAsia="Times New Roman"/>
          <w:sz w:val="20"/>
          <w:szCs w:val="20"/>
        </w:rPr>
      </w:pPr>
      <w:r w:rsidRPr="007177DD">
        <w:rPr>
          <w:rFonts w:eastAsia="Times New Roman"/>
          <w:sz w:val="20"/>
          <w:szCs w:val="20"/>
        </w:rPr>
        <w:t>Bank of England feed components all in place, again just need connecting internally to test at next QIR meeting with anticipated roll out at the meeting after </w:t>
      </w:r>
    </w:p>
    <w:p w:rsidR="00627FFC" w:rsidRPr="007177DD" w:rsidRDefault="00627FFC" w:rsidP="00627FFC">
      <w:pPr>
        <w:widowControl/>
        <w:numPr>
          <w:ilvl w:val="2"/>
          <w:numId w:val="10"/>
        </w:numPr>
        <w:suppressAutoHyphens w:val="0"/>
        <w:spacing w:after="0" w:line="240" w:lineRule="auto"/>
        <w:rPr>
          <w:rFonts w:eastAsia="Times New Roman"/>
          <w:sz w:val="20"/>
          <w:szCs w:val="20"/>
        </w:rPr>
      </w:pPr>
      <w:r w:rsidRPr="007177DD">
        <w:rPr>
          <w:rFonts w:eastAsia="Times New Roman"/>
          <w:sz w:val="20"/>
          <w:szCs w:val="20"/>
        </w:rPr>
        <w:t>FOMC feed, two of the three components needed are now in place.</w:t>
      </w:r>
    </w:p>
    <w:p w:rsidR="00627FFC" w:rsidRPr="007177DD" w:rsidRDefault="00627FFC" w:rsidP="00627FFC">
      <w:pPr>
        <w:widowControl/>
        <w:numPr>
          <w:ilvl w:val="1"/>
          <w:numId w:val="11"/>
        </w:numPr>
        <w:suppressAutoHyphens w:val="0"/>
        <w:spacing w:after="0" w:line="240" w:lineRule="auto"/>
        <w:rPr>
          <w:rFonts w:eastAsia="Times New Roman"/>
          <w:sz w:val="20"/>
          <w:szCs w:val="20"/>
        </w:rPr>
      </w:pPr>
      <w:r w:rsidRPr="007177DD">
        <w:rPr>
          <w:rFonts w:eastAsia="Times New Roman"/>
          <w:sz w:val="20"/>
          <w:szCs w:val="20"/>
        </w:rPr>
        <w:t> Exchanges namely </w:t>
      </w:r>
    </w:p>
    <w:p w:rsidR="00627FFC" w:rsidRPr="007177DD" w:rsidRDefault="00627FFC" w:rsidP="00627FFC">
      <w:pPr>
        <w:widowControl/>
        <w:numPr>
          <w:ilvl w:val="2"/>
          <w:numId w:val="11"/>
        </w:numPr>
        <w:suppressAutoHyphens w:val="0"/>
        <w:spacing w:after="0" w:line="240" w:lineRule="auto"/>
        <w:rPr>
          <w:rFonts w:eastAsia="Times New Roman"/>
          <w:sz w:val="20"/>
          <w:szCs w:val="20"/>
        </w:rPr>
      </w:pPr>
      <w:r w:rsidRPr="007177DD">
        <w:rPr>
          <w:rFonts w:eastAsia="Times New Roman"/>
          <w:sz w:val="20"/>
          <w:szCs w:val="20"/>
        </w:rPr>
        <w:t>LME, (to offer content for your metals channel, bandwidth dependent)</w:t>
      </w:r>
    </w:p>
    <w:p w:rsidR="00627FFC" w:rsidRPr="007177DD" w:rsidRDefault="00627FFC" w:rsidP="00627FFC">
      <w:pPr>
        <w:widowControl/>
        <w:numPr>
          <w:ilvl w:val="2"/>
          <w:numId w:val="11"/>
        </w:numPr>
        <w:suppressAutoHyphens w:val="0"/>
        <w:spacing w:after="0" w:line="240" w:lineRule="auto"/>
        <w:rPr>
          <w:rFonts w:eastAsia="Times New Roman"/>
          <w:sz w:val="20"/>
          <w:szCs w:val="20"/>
        </w:rPr>
      </w:pPr>
      <w:r w:rsidRPr="007177DD">
        <w:rPr>
          <w:rFonts w:eastAsia="Times New Roman"/>
          <w:sz w:val="20"/>
          <w:szCs w:val="20"/>
        </w:rPr>
        <w:t>ICE,  (to offer content to your energy channel, bandwidth dependent)</w:t>
      </w:r>
    </w:p>
    <w:p w:rsidR="00627FFC" w:rsidRPr="007177DD" w:rsidRDefault="00627FFC" w:rsidP="00627FFC">
      <w:pPr>
        <w:widowControl/>
        <w:numPr>
          <w:ilvl w:val="2"/>
          <w:numId w:val="11"/>
        </w:numPr>
        <w:suppressAutoHyphens w:val="0"/>
        <w:spacing w:after="0" w:line="240" w:lineRule="auto"/>
        <w:rPr>
          <w:rFonts w:eastAsia="Times New Roman"/>
          <w:sz w:val="20"/>
          <w:szCs w:val="20"/>
        </w:rPr>
      </w:pPr>
      <w:r w:rsidRPr="007177DD">
        <w:rPr>
          <w:rFonts w:eastAsia="Times New Roman"/>
          <w:sz w:val="20"/>
          <w:szCs w:val="20"/>
        </w:rPr>
        <w:t>CME.,(to offer content to metals, energy, Multi asset channels, bandwidth dependent.</w:t>
      </w:r>
    </w:p>
    <w:p w:rsidR="00627FFC" w:rsidRPr="007177DD" w:rsidRDefault="00627FFC" w:rsidP="00627FFC">
      <w:pPr>
        <w:widowControl/>
        <w:numPr>
          <w:ilvl w:val="1"/>
          <w:numId w:val="12"/>
        </w:numPr>
        <w:suppressAutoHyphens w:val="0"/>
        <w:spacing w:after="0" w:line="240" w:lineRule="auto"/>
        <w:rPr>
          <w:rFonts w:eastAsia="Times New Roman"/>
          <w:sz w:val="20"/>
          <w:szCs w:val="20"/>
        </w:rPr>
      </w:pPr>
      <w:r w:rsidRPr="007177DD">
        <w:rPr>
          <w:rFonts w:eastAsia="Times New Roman"/>
          <w:sz w:val="20"/>
          <w:szCs w:val="20"/>
        </w:rPr>
        <w:t> FX/FI institutional flow.</w:t>
      </w:r>
    </w:p>
    <w:p w:rsidR="00627FFC" w:rsidRPr="007177DD" w:rsidRDefault="00627FFC" w:rsidP="00627FFC">
      <w:pPr>
        <w:widowControl/>
        <w:numPr>
          <w:ilvl w:val="2"/>
          <w:numId w:val="12"/>
        </w:numPr>
        <w:suppressAutoHyphens w:val="0"/>
        <w:spacing w:after="0" w:line="240" w:lineRule="auto"/>
        <w:rPr>
          <w:rFonts w:eastAsia="Times New Roman"/>
          <w:sz w:val="20"/>
          <w:szCs w:val="20"/>
        </w:rPr>
      </w:pPr>
      <w:r w:rsidRPr="007177DD">
        <w:rPr>
          <w:rFonts w:eastAsia="Times New Roman"/>
          <w:sz w:val="20"/>
          <w:szCs w:val="20"/>
        </w:rPr>
        <w:t>Need to make necessary introductions to the broadcasting team as they will need to cultivate their own relationships. (</w:t>
      </w:r>
      <w:r w:rsidR="00C02D3B">
        <w:rPr>
          <w:rFonts w:eastAsia="Times New Roman"/>
          <w:sz w:val="20"/>
          <w:szCs w:val="20"/>
        </w:rPr>
        <w:t>O</w:t>
      </w:r>
      <w:r w:rsidRPr="007177DD">
        <w:rPr>
          <w:rFonts w:eastAsia="Times New Roman"/>
          <w:sz w:val="20"/>
          <w:szCs w:val="20"/>
        </w:rPr>
        <w:t xml:space="preserve">nly </w:t>
      </w:r>
      <w:bookmarkStart w:id="0" w:name="_GoBack"/>
      <w:bookmarkEnd w:id="0"/>
      <w:r w:rsidRPr="007177DD">
        <w:rPr>
          <w:rFonts w:eastAsia="Times New Roman"/>
          <w:sz w:val="20"/>
          <w:szCs w:val="20"/>
        </w:rPr>
        <w:t>to assist with content not get involved).</w:t>
      </w:r>
    </w:p>
    <w:p w:rsidR="00627FFC" w:rsidRPr="007177DD" w:rsidRDefault="00627FFC" w:rsidP="00627FFC">
      <w:pPr>
        <w:widowControl/>
        <w:numPr>
          <w:ilvl w:val="1"/>
          <w:numId w:val="13"/>
        </w:numPr>
        <w:suppressAutoHyphens w:val="0"/>
        <w:spacing w:after="0" w:line="240" w:lineRule="auto"/>
        <w:rPr>
          <w:rFonts w:eastAsia="Times New Roman"/>
          <w:sz w:val="20"/>
          <w:szCs w:val="20"/>
        </w:rPr>
      </w:pPr>
      <w:r w:rsidRPr="007177DD">
        <w:rPr>
          <w:rFonts w:eastAsia="Times New Roman"/>
          <w:sz w:val="20"/>
          <w:szCs w:val="20"/>
        </w:rPr>
        <w:t> Historical and new customers.</w:t>
      </w:r>
    </w:p>
    <w:p w:rsidR="00627FFC" w:rsidRPr="007177DD" w:rsidRDefault="00627FFC" w:rsidP="00627FFC">
      <w:pPr>
        <w:widowControl/>
        <w:numPr>
          <w:ilvl w:val="2"/>
          <w:numId w:val="13"/>
        </w:numPr>
        <w:suppressAutoHyphens w:val="0"/>
        <w:spacing w:after="0" w:line="240" w:lineRule="auto"/>
        <w:rPr>
          <w:rFonts w:eastAsia="Times New Roman"/>
          <w:sz w:val="20"/>
          <w:szCs w:val="20"/>
        </w:rPr>
      </w:pPr>
      <w:r w:rsidRPr="007177DD">
        <w:rPr>
          <w:rFonts w:eastAsia="Times New Roman"/>
          <w:sz w:val="20"/>
          <w:szCs w:val="20"/>
        </w:rPr>
        <w:t>List shared and connected to (internal bandwidth and access to trialists is impeding this process).</w:t>
      </w:r>
    </w:p>
    <w:p w:rsidR="00627FFC" w:rsidRPr="007177DD" w:rsidRDefault="00627FFC" w:rsidP="00627FFC">
      <w:pPr>
        <w:widowControl/>
        <w:numPr>
          <w:ilvl w:val="1"/>
          <w:numId w:val="14"/>
        </w:numPr>
        <w:suppressAutoHyphens w:val="0"/>
        <w:spacing w:after="0" w:line="240" w:lineRule="auto"/>
        <w:rPr>
          <w:rFonts w:eastAsia="Times New Roman"/>
          <w:sz w:val="20"/>
          <w:szCs w:val="20"/>
        </w:rPr>
      </w:pPr>
      <w:r w:rsidRPr="007177DD">
        <w:rPr>
          <w:rFonts w:eastAsia="Times New Roman"/>
          <w:sz w:val="20"/>
          <w:szCs w:val="20"/>
        </w:rPr>
        <w:t>Connectivity to trading platforms </w:t>
      </w:r>
    </w:p>
    <w:p w:rsidR="00627FFC" w:rsidRPr="007177DD" w:rsidRDefault="00627FFC" w:rsidP="00627FFC">
      <w:pPr>
        <w:widowControl/>
        <w:numPr>
          <w:ilvl w:val="2"/>
          <w:numId w:val="14"/>
        </w:numPr>
        <w:suppressAutoHyphens w:val="0"/>
        <w:spacing w:after="0" w:line="240" w:lineRule="auto"/>
        <w:rPr>
          <w:rFonts w:eastAsia="Times New Roman"/>
          <w:sz w:val="20"/>
          <w:szCs w:val="20"/>
        </w:rPr>
      </w:pPr>
      <w:r w:rsidRPr="007177DD">
        <w:rPr>
          <w:rFonts w:eastAsia="Times New Roman"/>
          <w:sz w:val="20"/>
          <w:szCs w:val="20"/>
        </w:rPr>
        <w:t>(Names and contacts been shared previously)</w:t>
      </w:r>
    </w:p>
    <w:p w:rsidR="00627FFC" w:rsidRPr="007177DD" w:rsidRDefault="00627FFC" w:rsidP="00627FFC">
      <w:pPr>
        <w:widowControl/>
        <w:numPr>
          <w:ilvl w:val="1"/>
          <w:numId w:val="15"/>
        </w:numPr>
        <w:suppressAutoHyphens w:val="0"/>
        <w:spacing w:after="0" w:line="240" w:lineRule="auto"/>
        <w:rPr>
          <w:rFonts w:eastAsia="Times New Roman"/>
          <w:sz w:val="20"/>
          <w:szCs w:val="20"/>
        </w:rPr>
      </w:pPr>
      <w:r w:rsidRPr="007177DD">
        <w:rPr>
          <w:rFonts w:eastAsia="Times New Roman"/>
          <w:sz w:val="20"/>
          <w:szCs w:val="20"/>
        </w:rPr>
        <w:t>Access to China</w:t>
      </w:r>
    </w:p>
    <w:p w:rsidR="00627FFC" w:rsidRPr="007177DD" w:rsidRDefault="00627FFC" w:rsidP="00627FFC">
      <w:pPr>
        <w:widowControl/>
        <w:numPr>
          <w:ilvl w:val="2"/>
          <w:numId w:val="15"/>
        </w:numPr>
        <w:suppressAutoHyphens w:val="0"/>
        <w:spacing w:after="0" w:line="240" w:lineRule="auto"/>
        <w:rPr>
          <w:rFonts w:eastAsia="Times New Roman"/>
          <w:sz w:val="20"/>
          <w:szCs w:val="20"/>
        </w:rPr>
      </w:pPr>
      <w:r w:rsidRPr="007177DD">
        <w:rPr>
          <w:rFonts w:eastAsia="Times New Roman"/>
          <w:sz w:val="20"/>
          <w:szCs w:val="20"/>
        </w:rPr>
        <w:t> 20 year plus relationships.</w:t>
      </w:r>
    </w:p>
    <w:p w:rsidR="00627FFC" w:rsidRPr="007177DD" w:rsidRDefault="00627FFC" w:rsidP="00627FFC">
      <w:pPr>
        <w:widowControl/>
        <w:numPr>
          <w:ilvl w:val="1"/>
          <w:numId w:val="16"/>
        </w:numPr>
        <w:suppressAutoHyphens w:val="0"/>
        <w:spacing w:after="0" w:line="240" w:lineRule="auto"/>
        <w:rPr>
          <w:rFonts w:eastAsia="Times New Roman"/>
          <w:sz w:val="20"/>
          <w:szCs w:val="20"/>
        </w:rPr>
      </w:pPr>
      <w:r w:rsidRPr="007177DD">
        <w:rPr>
          <w:rFonts w:eastAsia="Times New Roman"/>
          <w:sz w:val="20"/>
          <w:szCs w:val="20"/>
        </w:rPr>
        <w:t>Diversification in other areas for your business once the relevant diagnostics have been completed alongside demographics</w:t>
      </w:r>
      <w:r w:rsidR="00956AD6">
        <w:rPr>
          <w:rFonts w:eastAsia="Times New Roman"/>
          <w:sz w:val="20"/>
          <w:szCs w:val="20"/>
        </w:rPr>
        <w:t xml:space="preserve">. </w:t>
      </w:r>
      <w:r w:rsidRPr="007177DD">
        <w:rPr>
          <w:rFonts w:eastAsia="Times New Roman"/>
          <w:sz w:val="20"/>
          <w:szCs w:val="20"/>
        </w:rPr>
        <w:t xml:space="preserve">Once </w:t>
      </w:r>
      <w:r w:rsidR="00956AD6">
        <w:rPr>
          <w:rFonts w:eastAsia="Times New Roman"/>
          <w:sz w:val="20"/>
          <w:szCs w:val="20"/>
        </w:rPr>
        <w:t>the</w:t>
      </w:r>
      <w:r w:rsidRPr="007177DD">
        <w:rPr>
          <w:rFonts w:eastAsia="Times New Roman"/>
          <w:sz w:val="20"/>
          <w:szCs w:val="20"/>
        </w:rPr>
        <w:t xml:space="preserve"> customer base is better understood a higher ARPU can be achieved.</w:t>
      </w:r>
    </w:p>
    <w:p w:rsidR="00627FFC" w:rsidRPr="007177DD" w:rsidRDefault="00627FFC" w:rsidP="00627FFC">
      <w:pPr>
        <w:rPr>
          <w:sz w:val="20"/>
          <w:szCs w:val="20"/>
        </w:rPr>
      </w:pPr>
    </w:p>
    <w:sectPr w:rsidR="00627FFC" w:rsidRPr="007177DD" w:rsidSect="00116173">
      <w:pgSz w:w="11906" w:h="16838"/>
      <w:pgMar w:top="709"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 PL KaitiM GB">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DD9"/>
    <w:multiLevelType w:val="multilevel"/>
    <w:tmpl w:val="E50ED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B5C"/>
    <w:multiLevelType w:val="multilevel"/>
    <w:tmpl w:val="E696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075C5"/>
    <w:multiLevelType w:val="multilevel"/>
    <w:tmpl w:val="9E5A9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01407"/>
    <w:multiLevelType w:val="multilevel"/>
    <w:tmpl w:val="2E30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55B33"/>
    <w:multiLevelType w:val="multilevel"/>
    <w:tmpl w:val="E84C6B60"/>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5" w15:restartNumberingAfterBreak="0">
    <w:nsid w:val="381411DE"/>
    <w:multiLevelType w:val="multilevel"/>
    <w:tmpl w:val="3D9CE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E45A2"/>
    <w:multiLevelType w:val="multilevel"/>
    <w:tmpl w:val="59466496"/>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7" w15:restartNumberingAfterBreak="0">
    <w:nsid w:val="4695795E"/>
    <w:multiLevelType w:val="multilevel"/>
    <w:tmpl w:val="9D1808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6D63D8D"/>
    <w:multiLevelType w:val="hybridMultilevel"/>
    <w:tmpl w:val="172EC13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54C83ACF"/>
    <w:multiLevelType w:val="multilevel"/>
    <w:tmpl w:val="A9A82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D37AF"/>
    <w:multiLevelType w:val="multilevel"/>
    <w:tmpl w:val="F332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30240"/>
    <w:multiLevelType w:val="multilevel"/>
    <w:tmpl w:val="ED6A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A505A"/>
    <w:multiLevelType w:val="multilevel"/>
    <w:tmpl w:val="939EB43C"/>
    <w:lvl w:ilvl="0">
      <w:start w:val="1"/>
      <w:numFmt w:val="upperLetter"/>
      <w:lvlText w:val="%1."/>
      <w:lvlJc w:val="lef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13" w15:restartNumberingAfterBreak="0">
    <w:nsid w:val="62854B14"/>
    <w:multiLevelType w:val="multilevel"/>
    <w:tmpl w:val="17D4A24A"/>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14" w15:restartNumberingAfterBreak="0">
    <w:nsid w:val="66AA5ED8"/>
    <w:multiLevelType w:val="multilevel"/>
    <w:tmpl w:val="BFA47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40E44"/>
    <w:multiLevelType w:val="multilevel"/>
    <w:tmpl w:val="FC946E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8A432B9"/>
    <w:multiLevelType w:val="multilevel"/>
    <w:tmpl w:val="1F849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001A2"/>
    <w:multiLevelType w:val="hybridMultilevel"/>
    <w:tmpl w:val="9BB86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105A00"/>
    <w:multiLevelType w:val="multilevel"/>
    <w:tmpl w:val="DE46C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129C8"/>
    <w:multiLevelType w:val="multilevel"/>
    <w:tmpl w:val="E84C6B60"/>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20" w15:restartNumberingAfterBreak="0">
    <w:nsid w:val="7E072179"/>
    <w:multiLevelType w:val="hybridMultilevel"/>
    <w:tmpl w:val="A824EF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F425B"/>
    <w:multiLevelType w:val="multilevel"/>
    <w:tmpl w:val="B0564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5"/>
  </w:num>
  <w:num w:numId="4">
    <w:abstractNumId w:val="13"/>
  </w:num>
  <w:num w:numId="5">
    <w:abstractNumId w:val="7"/>
  </w:num>
  <w:num w:numId="6">
    <w:abstractNumId w:val="17"/>
  </w:num>
  <w:num w:numId="7">
    <w:abstractNumId w:val="18"/>
  </w:num>
  <w:num w:numId="8">
    <w:abstractNumId w:val="1"/>
  </w:num>
  <w:num w:numId="9">
    <w:abstractNumId w:val="14"/>
  </w:num>
  <w:num w:numId="10">
    <w:abstractNumId w:val="11"/>
  </w:num>
  <w:num w:numId="11">
    <w:abstractNumId w:val="10"/>
  </w:num>
  <w:num w:numId="12">
    <w:abstractNumId w:val="0"/>
  </w:num>
  <w:num w:numId="13">
    <w:abstractNumId w:val="2"/>
  </w:num>
  <w:num w:numId="14">
    <w:abstractNumId w:val="21"/>
  </w:num>
  <w:num w:numId="15">
    <w:abstractNumId w:val="5"/>
  </w:num>
  <w:num w:numId="16">
    <w:abstractNumId w:val="16"/>
  </w:num>
  <w:num w:numId="17">
    <w:abstractNumId w:val="20"/>
  </w:num>
  <w:num w:numId="18">
    <w:abstractNumId w:val="19"/>
  </w:num>
  <w:num w:numId="19">
    <w:abstractNumId w:val="12"/>
  </w:num>
  <w:num w:numId="20">
    <w:abstractNumId w:val="3"/>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643"/>
  <w:characterSpacingControl w:val="doNotCompress"/>
  <w:compat>
    <w:compatSetting w:name="compatibilityMode" w:uri="http://schemas.microsoft.com/office/word" w:val="12"/>
    <w:compatSetting w:name="useWord2013TrackBottomHyphenation" w:uri="http://schemas.microsoft.com/office/word" w:val="1"/>
  </w:compat>
  <w:rsids>
    <w:rsidRoot w:val="005C05BC"/>
    <w:rsid w:val="00000A84"/>
    <w:rsid w:val="00000B25"/>
    <w:rsid w:val="00010433"/>
    <w:rsid w:val="0005481D"/>
    <w:rsid w:val="00055D92"/>
    <w:rsid w:val="00066192"/>
    <w:rsid w:val="00070CEF"/>
    <w:rsid w:val="00074833"/>
    <w:rsid w:val="000773A1"/>
    <w:rsid w:val="00096244"/>
    <w:rsid w:val="000A3553"/>
    <w:rsid w:val="000A3BF5"/>
    <w:rsid w:val="000C1E71"/>
    <w:rsid w:val="000D21E1"/>
    <w:rsid w:val="000F0195"/>
    <w:rsid w:val="000F203A"/>
    <w:rsid w:val="000F4CEA"/>
    <w:rsid w:val="00101CA2"/>
    <w:rsid w:val="00101EB0"/>
    <w:rsid w:val="00102FC8"/>
    <w:rsid w:val="00107441"/>
    <w:rsid w:val="00115F6B"/>
    <w:rsid w:val="00116173"/>
    <w:rsid w:val="001252B9"/>
    <w:rsid w:val="0012688D"/>
    <w:rsid w:val="0013238C"/>
    <w:rsid w:val="00141971"/>
    <w:rsid w:val="00142025"/>
    <w:rsid w:val="00143E6D"/>
    <w:rsid w:val="00145818"/>
    <w:rsid w:val="00152374"/>
    <w:rsid w:val="001542B4"/>
    <w:rsid w:val="00160F7A"/>
    <w:rsid w:val="00164695"/>
    <w:rsid w:val="0016701D"/>
    <w:rsid w:val="001802E0"/>
    <w:rsid w:val="001843B1"/>
    <w:rsid w:val="00184B0A"/>
    <w:rsid w:val="001923E0"/>
    <w:rsid w:val="00193A3B"/>
    <w:rsid w:val="00194468"/>
    <w:rsid w:val="001B296C"/>
    <w:rsid w:val="001B44D8"/>
    <w:rsid w:val="001C55CB"/>
    <w:rsid w:val="001C7396"/>
    <w:rsid w:val="001F40C6"/>
    <w:rsid w:val="001F784F"/>
    <w:rsid w:val="0020386D"/>
    <w:rsid w:val="00206FE1"/>
    <w:rsid w:val="00212EA4"/>
    <w:rsid w:val="00216BCC"/>
    <w:rsid w:val="002349AF"/>
    <w:rsid w:val="002442C3"/>
    <w:rsid w:val="00254414"/>
    <w:rsid w:val="00261F98"/>
    <w:rsid w:val="00273017"/>
    <w:rsid w:val="0028181D"/>
    <w:rsid w:val="0028569C"/>
    <w:rsid w:val="0028656F"/>
    <w:rsid w:val="002B3391"/>
    <w:rsid w:val="002B34E8"/>
    <w:rsid w:val="002B4874"/>
    <w:rsid w:val="002C3B4D"/>
    <w:rsid w:val="002D3D06"/>
    <w:rsid w:val="002E5F53"/>
    <w:rsid w:val="002F3757"/>
    <w:rsid w:val="002F669F"/>
    <w:rsid w:val="002F7039"/>
    <w:rsid w:val="00314834"/>
    <w:rsid w:val="00333914"/>
    <w:rsid w:val="00340CCD"/>
    <w:rsid w:val="00344F05"/>
    <w:rsid w:val="00346A66"/>
    <w:rsid w:val="00350022"/>
    <w:rsid w:val="00351A69"/>
    <w:rsid w:val="00360DB7"/>
    <w:rsid w:val="00363207"/>
    <w:rsid w:val="003657EC"/>
    <w:rsid w:val="0037054A"/>
    <w:rsid w:val="00373838"/>
    <w:rsid w:val="00376EEF"/>
    <w:rsid w:val="00380966"/>
    <w:rsid w:val="003873F7"/>
    <w:rsid w:val="0039048A"/>
    <w:rsid w:val="00392D8B"/>
    <w:rsid w:val="003A73CE"/>
    <w:rsid w:val="003A7B79"/>
    <w:rsid w:val="003B6421"/>
    <w:rsid w:val="003B724B"/>
    <w:rsid w:val="003D7E67"/>
    <w:rsid w:val="003E26B1"/>
    <w:rsid w:val="003F357C"/>
    <w:rsid w:val="0041033D"/>
    <w:rsid w:val="00416259"/>
    <w:rsid w:val="00423CAC"/>
    <w:rsid w:val="00427E18"/>
    <w:rsid w:val="00437141"/>
    <w:rsid w:val="00441292"/>
    <w:rsid w:val="00450275"/>
    <w:rsid w:val="0045333C"/>
    <w:rsid w:val="00455362"/>
    <w:rsid w:val="00462089"/>
    <w:rsid w:val="004766E7"/>
    <w:rsid w:val="004801DE"/>
    <w:rsid w:val="00481E90"/>
    <w:rsid w:val="004832A4"/>
    <w:rsid w:val="004C70D8"/>
    <w:rsid w:val="004D1FFA"/>
    <w:rsid w:val="004D4C82"/>
    <w:rsid w:val="004E47F9"/>
    <w:rsid w:val="004F11C3"/>
    <w:rsid w:val="004F2BE9"/>
    <w:rsid w:val="004F417E"/>
    <w:rsid w:val="00505B36"/>
    <w:rsid w:val="00511554"/>
    <w:rsid w:val="00521561"/>
    <w:rsid w:val="0055250E"/>
    <w:rsid w:val="0056258C"/>
    <w:rsid w:val="005654DB"/>
    <w:rsid w:val="0056686A"/>
    <w:rsid w:val="00567AA6"/>
    <w:rsid w:val="00585E0F"/>
    <w:rsid w:val="005871BE"/>
    <w:rsid w:val="005A434E"/>
    <w:rsid w:val="005C05BC"/>
    <w:rsid w:val="005C6A74"/>
    <w:rsid w:val="005D7DBE"/>
    <w:rsid w:val="005E1AE6"/>
    <w:rsid w:val="005E2A59"/>
    <w:rsid w:val="005E59EA"/>
    <w:rsid w:val="005E644D"/>
    <w:rsid w:val="005E6F90"/>
    <w:rsid w:val="005F0158"/>
    <w:rsid w:val="005F3F87"/>
    <w:rsid w:val="006008DB"/>
    <w:rsid w:val="00602E99"/>
    <w:rsid w:val="00604AAA"/>
    <w:rsid w:val="0060682B"/>
    <w:rsid w:val="0062247D"/>
    <w:rsid w:val="00627FFC"/>
    <w:rsid w:val="00634BC9"/>
    <w:rsid w:val="00634E4A"/>
    <w:rsid w:val="00635A31"/>
    <w:rsid w:val="00647929"/>
    <w:rsid w:val="0065652F"/>
    <w:rsid w:val="006611BE"/>
    <w:rsid w:val="0066142B"/>
    <w:rsid w:val="006633D3"/>
    <w:rsid w:val="00666A2D"/>
    <w:rsid w:val="00666B2D"/>
    <w:rsid w:val="00672A4D"/>
    <w:rsid w:val="00683BE3"/>
    <w:rsid w:val="00695B07"/>
    <w:rsid w:val="006A13AB"/>
    <w:rsid w:val="006B1A46"/>
    <w:rsid w:val="006B2B0E"/>
    <w:rsid w:val="006B7D69"/>
    <w:rsid w:val="006B7F11"/>
    <w:rsid w:val="006C3106"/>
    <w:rsid w:val="006D3218"/>
    <w:rsid w:val="006D43AC"/>
    <w:rsid w:val="006D6E1A"/>
    <w:rsid w:val="006E341F"/>
    <w:rsid w:val="006E5FDC"/>
    <w:rsid w:val="006F15B6"/>
    <w:rsid w:val="006F5D89"/>
    <w:rsid w:val="006F61DE"/>
    <w:rsid w:val="006F7724"/>
    <w:rsid w:val="006F7B7C"/>
    <w:rsid w:val="007119C1"/>
    <w:rsid w:val="007177DD"/>
    <w:rsid w:val="0072627E"/>
    <w:rsid w:val="00753A15"/>
    <w:rsid w:val="0076209D"/>
    <w:rsid w:val="00765948"/>
    <w:rsid w:val="00770E0C"/>
    <w:rsid w:val="00781C34"/>
    <w:rsid w:val="007836BE"/>
    <w:rsid w:val="0078404A"/>
    <w:rsid w:val="00791AE7"/>
    <w:rsid w:val="00792B1E"/>
    <w:rsid w:val="00796112"/>
    <w:rsid w:val="007A5DB2"/>
    <w:rsid w:val="007A6C8C"/>
    <w:rsid w:val="007D2AF3"/>
    <w:rsid w:val="007D4092"/>
    <w:rsid w:val="007E3954"/>
    <w:rsid w:val="007E634D"/>
    <w:rsid w:val="007F1EA3"/>
    <w:rsid w:val="007F39E5"/>
    <w:rsid w:val="007F7E9F"/>
    <w:rsid w:val="00802125"/>
    <w:rsid w:val="00804D00"/>
    <w:rsid w:val="0081129F"/>
    <w:rsid w:val="00821092"/>
    <w:rsid w:val="00827182"/>
    <w:rsid w:val="00827900"/>
    <w:rsid w:val="0083164C"/>
    <w:rsid w:val="00834A12"/>
    <w:rsid w:val="0083793F"/>
    <w:rsid w:val="008439C7"/>
    <w:rsid w:val="00850710"/>
    <w:rsid w:val="00860DE2"/>
    <w:rsid w:val="00862B6A"/>
    <w:rsid w:val="00863D84"/>
    <w:rsid w:val="00864452"/>
    <w:rsid w:val="00867AB1"/>
    <w:rsid w:val="008721C1"/>
    <w:rsid w:val="008735F9"/>
    <w:rsid w:val="00877327"/>
    <w:rsid w:val="00881A56"/>
    <w:rsid w:val="00894016"/>
    <w:rsid w:val="00895C84"/>
    <w:rsid w:val="00896722"/>
    <w:rsid w:val="008A7F34"/>
    <w:rsid w:val="008B12D2"/>
    <w:rsid w:val="008D0B8B"/>
    <w:rsid w:val="008D3F3D"/>
    <w:rsid w:val="008D5BC2"/>
    <w:rsid w:val="008D785A"/>
    <w:rsid w:val="008E4670"/>
    <w:rsid w:val="008F5000"/>
    <w:rsid w:val="009044F2"/>
    <w:rsid w:val="00905767"/>
    <w:rsid w:val="00911544"/>
    <w:rsid w:val="009230EE"/>
    <w:rsid w:val="00923D4E"/>
    <w:rsid w:val="00925BAC"/>
    <w:rsid w:val="00931813"/>
    <w:rsid w:val="00935B4A"/>
    <w:rsid w:val="00941FBD"/>
    <w:rsid w:val="00950548"/>
    <w:rsid w:val="00956AD6"/>
    <w:rsid w:val="00956B93"/>
    <w:rsid w:val="00963EE8"/>
    <w:rsid w:val="00977CF5"/>
    <w:rsid w:val="00981D11"/>
    <w:rsid w:val="00987306"/>
    <w:rsid w:val="009928A7"/>
    <w:rsid w:val="0099613D"/>
    <w:rsid w:val="00996612"/>
    <w:rsid w:val="009A5B14"/>
    <w:rsid w:val="009A7257"/>
    <w:rsid w:val="009B2E71"/>
    <w:rsid w:val="009B6B54"/>
    <w:rsid w:val="009B6DF0"/>
    <w:rsid w:val="009C4AA3"/>
    <w:rsid w:val="009E1889"/>
    <w:rsid w:val="009F1CCD"/>
    <w:rsid w:val="009F3EEB"/>
    <w:rsid w:val="009F5E38"/>
    <w:rsid w:val="00A00A34"/>
    <w:rsid w:val="00A00D52"/>
    <w:rsid w:val="00A13D65"/>
    <w:rsid w:val="00A14AA2"/>
    <w:rsid w:val="00A22331"/>
    <w:rsid w:val="00A31FEE"/>
    <w:rsid w:val="00A624C0"/>
    <w:rsid w:val="00A64F94"/>
    <w:rsid w:val="00A7046E"/>
    <w:rsid w:val="00A72EAD"/>
    <w:rsid w:val="00A77D41"/>
    <w:rsid w:val="00A82D1B"/>
    <w:rsid w:val="00A85423"/>
    <w:rsid w:val="00A87A8F"/>
    <w:rsid w:val="00A90F8C"/>
    <w:rsid w:val="00A9494A"/>
    <w:rsid w:val="00A96571"/>
    <w:rsid w:val="00AA2E04"/>
    <w:rsid w:val="00AA34FD"/>
    <w:rsid w:val="00AB1247"/>
    <w:rsid w:val="00AB5F5E"/>
    <w:rsid w:val="00AC2ABE"/>
    <w:rsid w:val="00AC50B0"/>
    <w:rsid w:val="00AD1A67"/>
    <w:rsid w:val="00AD70C0"/>
    <w:rsid w:val="00AE7D71"/>
    <w:rsid w:val="00B01504"/>
    <w:rsid w:val="00B14D08"/>
    <w:rsid w:val="00B269B0"/>
    <w:rsid w:val="00B42C47"/>
    <w:rsid w:val="00B47CA5"/>
    <w:rsid w:val="00B72F33"/>
    <w:rsid w:val="00BA3C91"/>
    <w:rsid w:val="00BA4BD3"/>
    <w:rsid w:val="00BB1C08"/>
    <w:rsid w:val="00BC2D99"/>
    <w:rsid w:val="00BC6C50"/>
    <w:rsid w:val="00BC7EC8"/>
    <w:rsid w:val="00BD1C01"/>
    <w:rsid w:val="00BD4AE0"/>
    <w:rsid w:val="00BD4E00"/>
    <w:rsid w:val="00BD51B4"/>
    <w:rsid w:val="00BD66AA"/>
    <w:rsid w:val="00BD7D30"/>
    <w:rsid w:val="00BD7E18"/>
    <w:rsid w:val="00BE5341"/>
    <w:rsid w:val="00BE7EFF"/>
    <w:rsid w:val="00C02D3B"/>
    <w:rsid w:val="00C0406E"/>
    <w:rsid w:val="00C05EE6"/>
    <w:rsid w:val="00C1277B"/>
    <w:rsid w:val="00C149F0"/>
    <w:rsid w:val="00C2149C"/>
    <w:rsid w:val="00C300DE"/>
    <w:rsid w:val="00C35DC1"/>
    <w:rsid w:val="00C403B8"/>
    <w:rsid w:val="00C429B7"/>
    <w:rsid w:val="00C45A7C"/>
    <w:rsid w:val="00C5029F"/>
    <w:rsid w:val="00C52711"/>
    <w:rsid w:val="00C57FF7"/>
    <w:rsid w:val="00C61D11"/>
    <w:rsid w:val="00C72F2F"/>
    <w:rsid w:val="00C91066"/>
    <w:rsid w:val="00C911B7"/>
    <w:rsid w:val="00C96244"/>
    <w:rsid w:val="00C97273"/>
    <w:rsid w:val="00C97A8E"/>
    <w:rsid w:val="00CA6F12"/>
    <w:rsid w:val="00CB6B65"/>
    <w:rsid w:val="00CC1258"/>
    <w:rsid w:val="00CC49AD"/>
    <w:rsid w:val="00CD3F19"/>
    <w:rsid w:val="00CD7D81"/>
    <w:rsid w:val="00CE33F5"/>
    <w:rsid w:val="00CF5B0E"/>
    <w:rsid w:val="00D3396D"/>
    <w:rsid w:val="00D33A0C"/>
    <w:rsid w:val="00D40F6C"/>
    <w:rsid w:val="00D507F6"/>
    <w:rsid w:val="00D57692"/>
    <w:rsid w:val="00D67CC6"/>
    <w:rsid w:val="00D743F9"/>
    <w:rsid w:val="00D74693"/>
    <w:rsid w:val="00D75664"/>
    <w:rsid w:val="00D776E5"/>
    <w:rsid w:val="00D90ADA"/>
    <w:rsid w:val="00D90C77"/>
    <w:rsid w:val="00DA4C60"/>
    <w:rsid w:val="00DB6865"/>
    <w:rsid w:val="00DC3317"/>
    <w:rsid w:val="00DE090A"/>
    <w:rsid w:val="00DE1C19"/>
    <w:rsid w:val="00DE6AAE"/>
    <w:rsid w:val="00DF3156"/>
    <w:rsid w:val="00DF5E1A"/>
    <w:rsid w:val="00DF603C"/>
    <w:rsid w:val="00E047BC"/>
    <w:rsid w:val="00E0680E"/>
    <w:rsid w:val="00E100FA"/>
    <w:rsid w:val="00E129AD"/>
    <w:rsid w:val="00E146B3"/>
    <w:rsid w:val="00E201CD"/>
    <w:rsid w:val="00E37E0B"/>
    <w:rsid w:val="00E45D54"/>
    <w:rsid w:val="00E5730B"/>
    <w:rsid w:val="00E579E1"/>
    <w:rsid w:val="00E86E93"/>
    <w:rsid w:val="00E93908"/>
    <w:rsid w:val="00EB167E"/>
    <w:rsid w:val="00EC4A04"/>
    <w:rsid w:val="00ED13B6"/>
    <w:rsid w:val="00ED15D0"/>
    <w:rsid w:val="00ED44F6"/>
    <w:rsid w:val="00EE55F4"/>
    <w:rsid w:val="00EF4DCF"/>
    <w:rsid w:val="00F0058F"/>
    <w:rsid w:val="00F00DC3"/>
    <w:rsid w:val="00F0555E"/>
    <w:rsid w:val="00F3123B"/>
    <w:rsid w:val="00F342E8"/>
    <w:rsid w:val="00F3729D"/>
    <w:rsid w:val="00F37B89"/>
    <w:rsid w:val="00F436FA"/>
    <w:rsid w:val="00F44B4A"/>
    <w:rsid w:val="00F47B80"/>
    <w:rsid w:val="00F54669"/>
    <w:rsid w:val="00F556CE"/>
    <w:rsid w:val="00F61CB0"/>
    <w:rsid w:val="00F63459"/>
    <w:rsid w:val="00F67211"/>
    <w:rsid w:val="00F845BE"/>
    <w:rsid w:val="00F956BA"/>
    <w:rsid w:val="00F97DF2"/>
    <w:rsid w:val="00FC3B75"/>
    <w:rsid w:val="00FD159B"/>
    <w:rsid w:val="00FD2F6A"/>
    <w:rsid w:val="00FD42A0"/>
    <w:rsid w:val="00FE5A67"/>
    <w:rsid w:val="00FF2AE2"/>
    <w:rsid w:val="00FF4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2015"/>
  <w15:docId w15:val="{D4E5EF1C-99C3-425E-B4AA-2D1C2443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373838"/>
    <w:rPr>
      <w:color w:val="0563C1"/>
      <w:u w:val="single"/>
    </w:rPr>
  </w:style>
  <w:style w:type="character" w:styleId="Strong">
    <w:name w:val="Strong"/>
    <w:basedOn w:val="DefaultParagraphFont"/>
    <w:uiPriority w:val="22"/>
    <w:qFormat/>
    <w:rsid w:val="00672A4D"/>
    <w:rPr>
      <w:b/>
      <w:bCs/>
    </w:rPr>
  </w:style>
  <w:style w:type="paragraph" w:customStyle="1" w:styleId="meta">
    <w:name w:val="meta"/>
    <w:basedOn w:val="Normal"/>
    <w:rsid w:val="00672A4D"/>
    <w:pPr>
      <w:widowControl/>
      <w:suppressAutoHyphens w:val="0"/>
      <w:spacing w:before="100" w:beforeAutospacing="1" w:after="100" w:afterAutospacing="1" w:line="240" w:lineRule="auto"/>
    </w:pPr>
    <w:rPr>
      <w:rFonts w:eastAsia="Times New Roman"/>
      <w:color w:val="auto"/>
      <w:sz w:val="24"/>
      <w:szCs w:val="24"/>
    </w:rPr>
  </w:style>
  <w:style w:type="paragraph" w:styleId="NormalWeb">
    <w:name w:val="Normal (Web)"/>
    <w:basedOn w:val="Normal"/>
    <w:uiPriority w:val="99"/>
    <w:semiHidden/>
    <w:unhideWhenUsed/>
    <w:rsid w:val="00672A4D"/>
    <w:pPr>
      <w:widowControl/>
      <w:suppressAutoHyphens w:val="0"/>
      <w:spacing w:before="100" w:beforeAutospacing="1" w:after="100" w:afterAutospacing="1" w:line="240" w:lineRule="auto"/>
    </w:pPr>
    <w:rPr>
      <w:rFonts w:eastAsia="Times New Roman"/>
      <w:color w:val="auto"/>
      <w:sz w:val="24"/>
      <w:szCs w:val="24"/>
    </w:rPr>
  </w:style>
  <w:style w:type="paragraph" w:styleId="ListParagraph">
    <w:name w:val="List Paragraph"/>
    <w:basedOn w:val="Normal"/>
    <w:uiPriority w:val="99"/>
    <w:rsid w:val="00216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3153">
      <w:bodyDiv w:val="1"/>
      <w:marLeft w:val="0"/>
      <w:marRight w:val="0"/>
      <w:marTop w:val="0"/>
      <w:marBottom w:val="0"/>
      <w:divBdr>
        <w:top w:val="none" w:sz="0" w:space="0" w:color="auto"/>
        <w:left w:val="none" w:sz="0" w:space="0" w:color="auto"/>
        <w:bottom w:val="none" w:sz="0" w:space="0" w:color="auto"/>
        <w:right w:val="none" w:sz="0" w:space="0" w:color="auto"/>
      </w:divBdr>
    </w:div>
    <w:div w:id="161167034">
      <w:bodyDiv w:val="1"/>
      <w:marLeft w:val="0"/>
      <w:marRight w:val="0"/>
      <w:marTop w:val="0"/>
      <w:marBottom w:val="0"/>
      <w:divBdr>
        <w:top w:val="none" w:sz="0" w:space="0" w:color="auto"/>
        <w:left w:val="none" w:sz="0" w:space="0" w:color="auto"/>
        <w:bottom w:val="none" w:sz="0" w:space="0" w:color="auto"/>
        <w:right w:val="none" w:sz="0" w:space="0" w:color="auto"/>
      </w:divBdr>
    </w:div>
    <w:div w:id="983508552">
      <w:bodyDiv w:val="1"/>
      <w:marLeft w:val="0"/>
      <w:marRight w:val="0"/>
      <w:marTop w:val="0"/>
      <w:marBottom w:val="0"/>
      <w:divBdr>
        <w:top w:val="none" w:sz="0" w:space="0" w:color="auto"/>
        <w:left w:val="none" w:sz="0" w:space="0" w:color="auto"/>
        <w:bottom w:val="none" w:sz="0" w:space="0" w:color="auto"/>
        <w:right w:val="none" w:sz="0" w:space="0" w:color="auto"/>
      </w:divBdr>
    </w:div>
    <w:div w:id="1354918271">
      <w:bodyDiv w:val="1"/>
      <w:marLeft w:val="0"/>
      <w:marRight w:val="0"/>
      <w:marTop w:val="0"/>
      <w:marBottom w:val="0"/>
      <w:divBdr>
        <w:top w:val="none" w:sz="0" w:space="0" w:color="auto"/>
        <w:left w:val="none" w:sz="0" w:space="0" w:color="auto"/>
        <w:bottom w:val="none" w:sz="0" w:space="0" w:color="auto"/>
        <w:right w:val="none" w:sz="0" w:space="0" w:color="auto"/>
      </w:divBdr>
    </w:div>
    <w:div w:id="194753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ta.companieshouse.gov.uk/company/094452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ta.companieshouse.gov.uk/company/103097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a.companieshouse.gov.uk/company/07535482" TargetMode="External"/><Relationship Id="rId11" Type="http://schemas.openxmlformats.org/officeDocument/2006/relationships/hyperlink" Target="https://beta.companieshouse.gov.uk/company/11311768" TargetMode="External"/><Relationship Id="rId5" Type="http://schemas.openxmlformats.org/officeDocument/2006/relationships/hyperlink" Target="https://beta.companieshouse.gov.uk/company/07616178" TargetMode="External"/><Relationship Id="rId10" Type="http://schemas.openxmlformats.org/officeDocument/2006/relationships/hyperlink" Target="https://beta.companieshouse.gov.uk/company/11315876" TargetMode="External"/><Relationship Id="rId4" Type="http://schemas.openxmlformats.org/officeDocument/2006/relationships/webSettings" Target="webSettings.xml"/><Relationship Id="rId9" Type="http://schemas.openxmlformats.org/officeDocument/2006/relationships/hyperlink" Target="https://beta.companieshouse.gov.uk/company/08747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6334</Words>
  <Characters>36107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FX</cp:lastModifiedBy>
  <cp:revision>8</cp:revision>
  <dcterms:created xsi:type="dcterms:W3CDTF">2018-06-05T12:56:00Z</dcterms:created>
  <dcterms:modified xsi:type="dcterms:W3CDTF">2018-06-05T12:57:00Z</dcterms:modified>
  <dc:language>en-GB</dc:language>
</cp:coreProperties>
</file>